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9424" w14:textId="fca9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Қонаев қаласында тұрмыстық қатты қалдықтарды жинауға, тасымалдауға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2025 жылғы 30 шілдедегі № 49-163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экология,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 арналған тарифті есептеу әдістемесін бекіту туралы" бұйрығына сәйкес, Қонаев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қаласында тұрмыстық қатты қалдықтарды жинауға, әкетуге және көмуге (кәдеге жарату мен қайта өңдеуді есепке алмағанда)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шілдедегі № 49-163 шешіміне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қаласында тұрмыстық қатты қалдықтарды жинауға, әкетуге және көмуге (кәдеге жарату мен қайта өңдеуді есепке алмағанда)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Көпқабатты жайлы үй тұрғыны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 үй (жайластырылмаған) тұрғыны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арналған тариф,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 (1 рет шығару)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