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4234" w14:textId="ed44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Қонаев қаласының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әкімінің 2025 жылғы 17 желтоқсандағы № 12-15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Қонаев қаласының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Қонаев қаласының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Қонаев қаласы әкімінің орынбасары М.Ф. Тұрсын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