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6262" w14:textId="a626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қаласында және аумағында жолаушыларды әлеуметтік маңызы бар тұрақты тасымалдау тарифін және сараланған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қаласы әкімдігінің 2025 жылғы 30 шілдедегі № 605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Қонаев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Қонаев қаласында және аумағында жолаушыларды әлеуметтік маңызы бар тұрақты тасымалдау тарифі және сараланған тарифі келесі мөлшерде белгіленсін: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қалалық қоғамдық көлікте жол жүру ақысын ұялы байланыс операторының қызметтері немесе электрондық билет жүйесі арқылы төлеу кезінде - 120 (жүз жиырма)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қолма-қол ақшамен төлеу кезінде - 200 (екі жүз)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Қонаев-Заречный, Қонаев-Арна бағыттарында: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электрондық билет жүйесі арқылы төлеу кезінде - 150 (жүз елу)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қолма-қол ақшамен төлеу кезінде - 300 (үш жүз)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Қонаев-Қосқұдық, Қонаев-Шеңгелді бағыттарында: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электрондық билет жүйесі арқылы төлеу кезінде - 200 (екі жүз)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қолма-қол ақшамен төлеу кезінде - 400 (төрт жүз)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Қонаев-Сарыбұлақ, Қонаев-Кербұлақ бағыттарында;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электрондық билет жүйесі арқылы төлеу кезінде - 200 (екі жүз)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қолма-қол ақшамен төлеу кезінде - 500 (бес жүз) теңге.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жетекшілік ететін орынбасарына жүктелсін.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