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cde2" w14:textId="6f9c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қаласында әлеуметтік мәні бар тұрақты жолаушылар тасымалына қатысты кейбір қаулылардың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әкімдігінің 2025 жылғы 30 шілдедегі № 604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Қонаев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сәйкес кейбір қаулылардың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облысы Қонаев қаласы әкімдігінің 2023 жылғы 31 қаңтардағы </w:t>
      </w:r>
      <w:r>
        <w:rPr>
          <w:rFonts w:ascii="Times New Roman"/>
          <w:b w:val="false"/>
          <w:i w:val="false"/>
          <w:color w:val="000000"/>
          <w:sz w:val="28"/>
        </w:rPr>
        <w:t>№78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"Қонаев қаласының аумағында жолаушыларды әлеуметтік мәні бар тұрақты тасымалдауға тарифін белгілеу туралы" қаулысының күші жойылды деп танылсын. Аталған қаулы 2023 жылы 13 ақпанда №5969-05 тіркеу нөмірімен Алматы облысының Әділет департаментінде тіркелген.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облысы Қонаев қаласы әкімдігінің 2024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"Қонаев қаласында және аумағында жолаушыларды әлеуметтік мәні бар тұрақты тасымалдауда сараланған тарифтерін белгілеу туралы" қаулысының күші жойылды деп танылсын. Аталған қаулы 2024 жылғы 9 қаңтарда №6071-05 тіркеу нөмірімен Алматы облысының Әділет департаментінде тіркелген.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