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4ffd" w14:textId="5424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Өтенай ауылдық округі Өтенай ауылының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қаласы Өтенай ауылдық округі әкімінің 2025 жылғы 29 қыркүйектегі № 225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аумақтық халқының пікірін ескере отырып, облыстық ономастика комиссиясының 2025 жылғы 15 тамыздағы қорытындысы негізінде, Талдықорған қаласы Өтенай ауылдық округі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Өтенай ауылдық округі Өтенай ауылының құрамдас бөліктеріне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Өтенай ауылдық округі, Жастар 1/1 тұрғын үй алабы бойынша: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-№4 атауы жоқ жаңа көше – Тәңірберген Қалилаханов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-№10 атауы жоқ жаңа көше – Айтбек Жалбағаев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-№11 атауы жоқ жаңа көше – Қайыпбай Түстікбаев көшесі.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Өтенай ауылдық округі, Жастар 3 тұрғын үй алабы бойынша: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-№6 атауы жоқ жаңа көше – Иван Битюков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-№7 атауы жоқ жаңа көше – Степан Бендиков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-№9 атауы жоқ жаңа көше – Елубек Каримов көшесі;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-№13 атауы жоқ жаңа көше – Иван Малин көшесі.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Өтенай ауылдық округі әкімінің орынбасары М.Турабаевқа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Өтенай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