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4406" w14:textId="98b4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жерүсті су көздерінің су ресурстарын пайдаланғаны үшін 2025 жылға арналған төлемақы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2025 жылғы 22 қазандағы № 42-235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Алматы облыстық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облысының жерүсті көздеріндегі су ресурстарын пайдаланғаны үшін 2025 жылға арналған төлемақы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Байғоджаев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2025 жылғы 22 қазандағы № 42-235 шешіміне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облысының жер үсті көздеріндегі су ресурстарын пайдаланғаны үшін 2025 жылға арналған 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төлемақы мөлшерлемелері,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мен өзендерінің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(төмендеткіш коэффицентті есепке ала отырып –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киловатт-сағат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тонна-шақырым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