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b5fc" w14:textId="ce4b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2025 жылғы 24 қыркүйектегі № 41-229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мәсихатының төмендегі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облыстық мәслихатының 2023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3-22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"Алматы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Алматы облыстық мәслихатының 2023 жылғы 3 қарашадағы № 7-49 "Алматы облыстық мәслихатының 2023 жылғы 24 мамырдағы № 3-22 "Алматы облыстық мәслихатының аппаратының "Б" корпусы мемлекеттік әкімшілік қызметшілерінің қызметін бағалаудың әдістемесін бекіту туралы" шешіміне өзгерістер мен толықтырулар еңгізу туралы".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Байғоджаев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