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58fc" w14:textId="8d75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2024 жылғы 21 шілдедегі "Алматы облысының қалалар мен елді мекендерінің аумақтарын абаттандыру қағидаларын бекіту туралы" № 22-112 шешіміне өзгеріс енгізу туралы</w:t>
      </w:r>
    </w:p>
    <w:p>
      <w:pPr>
        <w:spacing w:after="0"/>
        <w:ind w:left="0"/>
        <w:jc w:val="both"/>
      </w:pPr>
      <w:r>
        <w:rPr>
          <w:rFonts w:ascii="Times New Roman"/>
          <w:b w:val="false"/>
          <w:i w:val="false"/>
          <w:color w:val="000000"/>
          <w:sz w:val="28"/>
        </w:rPr>
        <w:t>Алматы облыстық мәслихатының 2025 жылғы 27 тамыздағы № 40-220 шешімі</w:t>
      </w:r>
    </w:p>
    <w:p>
      <w:pPr>
        <w:spacing w:after="0"/>
        <w:ind w:left="0"/>
        <w:jc w:val="both"/>
      </w:pPr>
      <w:bookmarkStart w:name="z7" w:id="0"/>
      <w:r>
        <w:rPr>
          <w:rFonts w:ascii="Times New Roman"/>
          <w:b w:val="false"/>
          <w:i w:val="false"/>
          <w:color w:val="000000"/>
          <w:sz w:val="28"/>
        </w:rPr>
        <w:t>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1. Алматы облыстық мәслихатының 2024 жылғы 21 шілдедегі "Алматы облысының қалалары мен елді мекендерінің аумақтарын абаттандыру қағидаларын бекіту туралы" № 22-112 шешіміне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шешімінің орындалуын бақылау облыс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2025 жылғы 27 тамыздағы №40-220 шешіміне қосымша</w:t>
            </w:r>
          </w:p>
        </w:tc>
      </w:tr>
    </w:tbl>
    <w:bookmarkStart w:name="z14" w:id="5"/>
    <w:p>
      <w:pPr>
        <w:spacing w:after="0"/>
        <w:ind w:left="0"/>
        <w:jc w:val="left"/>
      </w:pPr>
      <w:r>
        <w:rPr>
          <w:rFonts w:ascii="Times New Roman"/>
          <w:b/>
          <w:i w:val="false"/>
          <w:color w:val="000000"/>
        </w:rPr>
        <w:t xml:space="preserve"> Алматы облысының қалалар мен елді мекендердің аумақтарын абаттандырудың қағидалары</w:t>
      </w:r>
    </w:p>
    <w:bookmarkEnd w:id="5"/>
    <w:bookmarkStart w:name="z15" w:id="6"/>
    <w:p>
      <w:pPr>
        <w:spacing w:after="0"/>
        <w:ind w:left="0"/>
        <w:jc w:val="both"/>
      </w:pPr>
      <w:r>
        <w:rPr>
          <w:rFonts w:ascii="Times New Roman"/>
          <w:b w:val="false"/>
          <w:i w:val="false"/>
          <w:color w:val="000000"/>
          <w:sz w:val="28"/>
        </w:rPr>
        <w:t>
      1-тарау. Жалпы ережелер</w:t>
      </w:r>
    </w:p>
    <w:bookmarkEnd w:id="6"/>
    <w:bookmarkStart w:name="z16" w:id="7"/>
    <w:p>
      <w:pPr>
        <w:spacing w:after="0"/>
        <w:ind w:left="0"/>
        <w:jc w:val="both"/>
      </w:pPr>
      <w:r>
        <w:rPr>
          <w:rFonts w:ascii="Times New Roman"/>
          <w:b w:val="false"/>
          <w:i w:val="false"/>
          <w:color w:val="000000"/>
          <w:sz w:val="28"/>
        </w:rPr>
        <w:t xml:space="preserve">
      1. Осы Алматы облысының қалалар мен елді мекендердің аумақтарын абаттандырудың қағидалары (бұдан әрі –Қағидалар)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23-15) тармақшасына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7"/>
    <w:bookmarkStart w:name="z17" w:id="8"/>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8"/>
    <w:bookmarkStart w:name="z18" w:id="9"/>
    <w:p>
      <w:pPr>
        <w:spacing w:after="0"/>
        <w:ind w:left="0"/>
        <w:jc w:val="both"/>
      </w:pPr>
      <w:r>
        <w:rPr>
          <w:rFonts w:ascii="Times New Roman"/>
          <w:b w:val="false"/>
          <w:i w:val="false"/>
          <w:color w:val="000000"/>
          <w:sz w:val="28"/>
        </w:rPr>
        <w:t>
      3. Қағидаларда қолданылатын негізгі ұғымдар:</w:t>
      </w:r>
    </w:p>
    <w:bookmarkEnd w:id="9"/>
    <w:bookmarkStart w:name="z19" w:id="10"/>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10"/>
    <w:bookmarkStart w:name="z20" w:id="11"/>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11"/>
    <w:bookmarkStart w:name="z21" w:id="12"/>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2"/>
    <w:bookmarkStart w:name="z22" w:id="13"/>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13"/>
    <w:bookmarkStart w:name="z23" w:id="14"/>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4"/>
    <w:bookmarkStart w:name="z24" w:id="15"/>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5"/>
    <w:bookmarkStart w:name="z25" w:id="16"/>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6"/>
    <w:bookmarkStart w:name="z26" w:id="17"/>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7"/>
    <w:bookmarkStart w:name="z27" w:id="18"/>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18"/>
    <w:bookmarkStart w:name="z28" w:id="19"/>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9"/>
    <w:bookmarkStart w:name="z29" w:id="20"/>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20"/>
    <w:bookmarkStart w:name="z30" w:id="21"/>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21"/>
    <w:bookmarkStart w:name="z31" w:id="22"/>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2"/>
    <w:bookmarkStart w:name="z32" w:id="23"/>
    <w:p>
      <w:pPr>
        <w:spacing w:after="0"/>
        <w:ind w:left="0"/>
        <w:jc w:val="both"/>
      </w:pPr>
      <w:r>
        <w:rPr>
          <w:rFonts w:ascii="Times New Roman"/>
          <w:b w:val="false"/>
          <w:i w:val="false"/>
          <w:color w:val="000000"/>
          <w:sz w:val="28"/>
        </w:rPr>
        <w:t>
      алаңдар, аулалар, орамдар, функционалды-жоспарлы ұйымдастыру, 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23"/>
    <w:bookmarkStart w:name="z33" w:id="24"/>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4"/>
    <w:bookmarkStart w:name="z34" w:id="25"/>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5"/>
    <w:bookmarkStart w:name="z35" w:id="26"/>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6"/>
    <w:bookmarkStart w:name="z36" w:id="27"/>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7"/>
    <w:bookmarkStart w:name="z37" w:id="28"/>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8"/>
    <w:bookmarkStart w:name="z38" w:id="29"/>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29"/>
    <w:bookmarkStart w:name="z39" w:id="30"/>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30"/>
    <w:bookmarkStart w:name="z40" w:id="31"/>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31"/>
    <w:bookmarkStart w:name="z41" w:id="32"/>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2"/>
    <w:bookmarkStart w:name="z42" w:id="33"/>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3"/>
    <w:bookmarkStart w:name="z43" w:id="34"/>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34"/>
    <w:bookmarkStart w:name="z44" w:id="35"/>
    <w:p>
      <w:pPr>
        <w:spacing w:after="0"/>
        <w:ind w:left="0"/>
        <w:jc w:val="both"/>
      </w:pPr>
      <w:r>
        <w:rPr>
          <w:rFonts w:ascii="Times New Roman"/>
          <w:b w:val="false"/>
          <w:i w:val="false"/>
          <w:color w:val="000000"/>
          <w:sz w:val="28"/>
        </w:rPr>
        <w:t>
      2-тарау. Қалалар мен елді мекендердің аумақтарын абаттандыру бойынша кешенді ұйымдастыру жұмысының элементтері</w:t>
      </w:r>
    </w:p>
    <w:bookmarkEnd w:id="35"/>
    <w:bookmarkStart w:name="z45" w:id="36"/>
    <w:p>
      <w:pPr>
        <w:spacing w:after="0"/>
        <w:ind w:left="0"/>
        <w:jc w:val="both"/>
      </w:pPr>
      <w:r>
        <w:rPr>
          <w:rFonts w:ascii="Times New Roman"/>
          <w:b w:val="false"/>
          <w:i w:val="false"/>
          <w:color w:val="000000"/>
          <w:sz w:val="28"/>
        </w:rPr>
        <w:t>
      4. Аумақты абаттандыру элементтеріне мыналар жатады:</w:t>
      </w:r>
    </w:p>
    <w:bookmarkEnd w:id="36"/>
    <w:bookmarkStart w:name="z46" w:id="37"/>
    <w:p>
      <w:pPr>
        <w:spacing w:after="0"/>
        <w:ind w:left="0"/>
        <w:jc w:val="both"/>
      </w:pPr>
      <w:r>
        <w:rPr>
          <w:rFonts w:ascii="Times New Roman"/>
          <w:b w:val="false"/>
          <w:i w:val="false"/>
          <w:color w:val="000000"/>
          <w:sz w:val="28"/>
        </w:rPr>
        <w:t>
      1) шағын сәулет нысандары;</w:t>
      </w:r>
    </w:p>
    <w:bookmarkEnd w:id="37"/>
    <w:bookmarkStart w:name="z47" w:id="38"/>
    <w:p>
      <w:pPr>
        <w:spacing w:after="0"/>
        <w:ind w:left="0"/>
        <w:jc w:val="both"/>
      </w:pPr>
      <w:r>
        <w:rPr>
          <w:rFonts w:ascii="Times New Roman"/>
          <w:b w:val="false"/>
          <w:i w:val="false"/>
          <w:color w:val="000000"/>
          <w:sz w:val="28"/>
        </w:rPr>
        <w:t>
      2) көгалдандыру элементтері;</w:t>
      </w:r>
    </w:p>
    <w:bookmarkEnd w:id="38"/>
    <w:bookmarkStart w:name="z48" w:id="39"/>
    <w:p>
      <w:pPr>
        <w:spacing w:after="0"/>
        <w:ind w:left="0"/>
        <w:jc w:val="both"/>
      </w:pPr>
      <w:r>
        <w:rPr>
          <w:rFonts w:ascii="Times New Roman"/>
          <w:b w:val="false"/>
          <w:i w:val="false"/>
          <w:color w:val="000000"/>
          <w:sz w:val="28"/>
        </w:rPr>
        <w:t>
      3) жабындардың түрлері;</w:t>
      </w:r>
    </w:p>
    <w:bookmarkEnd w:id="39"/>
    <w:bookmarkStart w:name="z49" w:id="40"/>
    <w:p>
      <w:pPr>
        <w:spacing w:after="0"/>
        <w:ind w:left="0"/>
        <w:jc w:val="both"/>
      </w:pPr>
      <w:r>
        <w:rPr>
          <w:rFonts w:ascii="Times New Roman"/>
          <w:b w:val="false"/>
          <w:i w:val="false"/>
          <w:color w:val="000000"/>
          <w:sz w:val="28"/>
        </w:rPr>
        <w:t>
      4) қоршаулар;</w:t>
      </w:r>
    </w:p>
    <w:bookmarkEnd w:id="40"/>
    <w:bookmarkStart w:name="z50" w:id="41"/>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41"/>
    <w:bookmarkStart w:name="z51" w:id="42"/>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42"/>
    <w:bookmarkStart w:name="z52" w:id="43"/>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3"/>
    <w:bookmarkStart w:name="z53" w:id="44"/>
    <w:p>
      <w:pPr>
        <w:spacing w:after="0"/>
        <w:ind w:left="0"/>
        <w:jc w:val="both"/>
      </w:pPr>
      <w:r>
        <w:rPr>
          <w:rFonts w:ascii="Times New Roman"/>
          <w:b w:val="false"/>
          <w:i w:val="false"/>
          <w:color w:val="000000"/>
          <w:sz w:val="28"/>
        </w:rPr>
        <w:t>
      8) естелік және ақпараттық тақталар (белгілер);</w:t>
      </w:r>
    </w:p>
    <w:bookmarkEnd w:id="44"/>
    <w:bookmarkStart w:name="z54" w:id="45"/>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5"/>
    <w:bookmarkStart w:name="z55" w:id="46"/>
    <w:p>
      <w:pPr>
        <w:spacing w:after="0"/>
        <w:ind w:left="0"/>
        <w:jc w:val="both"/>
      </w:pPr>
      <w:r>
        <w:rPr>
          <w:rFonts w:ascii="Times New Roman"/>
          <w:b w:val="false"/>
          <w:i w:val="false"/>
          <w:color w:val="000000"/>
          <w:sz w:val="28"/>
        </w:rPr>
        <w:t>
      10) мерекелік безендіру элементтері.</w:t>
      </w:r>
    </w:p>
    <w:bookmarkEnd w:id="46"/>
    <w:bookmarkStart w:name="z56" w:id="47"/>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7"/>
    <w:bookmarkStart w:name="z57" w:id="48"/>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8"/>
    <w:bookmarkStart w:name="z58" w:id="49"/>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9"/>
    <w:bookmarkStart w:name="z59" w:id="50"/>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50"/>
    <w:bookmarkStart w:name="z60" w:id="51"/>
    <w:p>
      <w:pPr>
        <w:spacing w:after="0"/>
        <w:ind w:left="0"/>
        <w:jc w:val="both"/>
      </w:pPr>
      <w:r>
        <w:rPr>
          <w:rFonts w:ascii="Times New Roman"/>
          <w:b w:val="false"/>
          <w:i w:val="false"/>
          <w:color w:val="000000"/>
          <w:sz w:val="28"/>
        </w:rPr>
        <w:t>
      3) құрылымның беріктігі, сенімділігі, қауіпсіздігі.</w:t>
      </w:r>
    </w:p>
    <w:bookmarkEnd w:id="51"/>
    <w:bookmarkStart w:name="z61" w:id="52"/>
    <w:p>
      <w:pPr>
        <w:spacing w:after="0"/>
        <w:ind w:left="0"/>
        <w:jc w:val="both"/>
      </w:pPr>
      <w:r>
        <w:rPr>
          <w:rFonts w:ascii="Times New Roman"/>
          <w:b w:val="false"/>
          <w:i w:val="false"/>
          <w:color w:val="000000"/>
          <w:sz w:val="28"/>
        </w:rPr>
        <w:t>
      7. Орындықтарға қойылатын негізгі талаптар:</w:t>
      </w:r>
    </w:p>
    <w:bookmarkEnd w:id="52"/>
    <w:bookmarkStart w:name="z62" w:id="53"/>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3"/>
    <w:bookmarkStart w:name="z63" w:id="54"/>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4"/>
    <w:bookmarkStart w:name="z64" w:id="55"/>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5"/>
    <w:bookmarkStart w:name="z65" w:id="56"/>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6"/>
    <w:bookmarkStart w:name="z66" w:id="57"/>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7"/>
    <w:bookmarkStart w:name="z67" w:id="58"/>
    <w:p>
      <w:pPr>
        <w:spacing w:after="0"/>
        <w:ind w:left="0"/>
        <w:jc w:val="both"/>
      </w:pPr>
      <w:r>
        <w:rPr>
          <w:rFonts w:ascii="Times New Roman"/>
          <w:b w:val="false"/>
          <w:i w:val="false"/>
          <w:color w:val="000000"/>
          <w:sz w:val="28"/>
        </w:rPr>
        <w:t>
      1) кашпо тек қолданыстағы объектілерге ғана қойылады;</w:t>
      </w:r>
    </w:p>
    <w:bookmarkEnd w:id="58"/>
    <w:bookmarkStart w:name="z68" w:id="59"/>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9"/>
    <w:bookmarkStart w:name="z69" w:id="60"/>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60"/>
    <w:bookmarkStart w:name="z70" w:id="61"/>
    <w:p>
      <w:pPr>
        <w:spacing w:after="0"/>
        <w:ind w:left="0"/>
        <w:jc w:val="both"/>
      </w:pPr>
      <w:r>
        <w:rPr>
          <w:rFonts w:ascii="Times New Roman"/>
          <w:b w:val="false"/>
          <w:i w:val="false"/>
          <w:color w:val="000000"/>
          <w:sz w:val="28"/>
        </w:rPr>
        <w:t>
      9. Қоршауларға қойылатын негізгі талаптар:</w:t>
      </w:r>
    </w:p>
    <w:bookmarkEnd w:id="61"/>
    <w:bookmarkStart w:name="z71" w:id="62"/>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62"/>
    <w:bookmarkStart w:name="z72" w:id="63"/>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3"/>
    <w:bookmarkStart w:name="z73" w:id="64"/>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4"/>
    <w:bookmarkStart w:name="z74" w:id="65"/>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5"/>
    <w:bookmarkStart w:name="z75" w:id="66"/>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6"/>
    <w:bookmarkStart w:name="z76" w:id="67"/>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7"/>
    <w:bookmarkStart w:name="z77" w:id="68"/>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8"/>
    <w:bookmarkStart w:name="z78" w:id="69"/>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9"/>
    <w:bookmarkStart w:name="z79" w:id="70"/>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70"/>
    <w:bookmarkStart w:name="z80" w:id="71"/>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71"/>
    <w:bookmarkStart w:name="z81" w:id="72"/>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72"/>
    <w:bookmarkStart w:name="z82" w:id="73"/>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3"/>
    <w:bookmarkStart w:name="z83" w:id="74"/>
    <w:p>
      <w:pPr>
        <w:spacing w:after="0"/>
        <w:ind w:left="0"/>
        <w:jc w:val="both"/>
      </w:pPr>
      <w:r>
        <w:rPr>
          <w:rFonts w:ascii="Times New Roman"/>
          <w:b w:val="false"/>
          <w:i w:val="false"/>
          <w:color w:val="000000"/>
          <w:sz w:val="28"/>
        </w:rPr>
        <w:t>
      16. Объектілердің іргелес аумағын абаттандыру, күтіп ұстау және тазалау барлық ұйымдық-құқықтық нысандардағы жеке және заңды тұлғалар, оның ішінде капиталдық және уақытша объектілердің иелерімен жүзеге асырылады:</w:t>
      </w:r>
    </w:p>
    <w:bookmarkEnd w:id="74"/>
    <w:bookmarkStart w:name="z84" w:id="75"/>
    <w:p>
      <w:pPr>
        <w:spacing w:after="0"/>
        <w:ind w:left="0"/>
        <w:jc w:val="both"/>
      </w:pPr>
      <w:r>
        <w:rPr>
          <w:rFonts w:ascii="Times New Roman"/>
          <w:b w:val="false"/>
          <w:i w:val="false"/>
          <w:color w:val="000000"/>
          <w:sz w:val="28"/>
        </w:rPr>
        <w:t>
      1) бөлінген аумақтың санитарлық күтімін және абаттандыруын өз қаражаты есебінен дербес немесе ұйымдармен шарт жасасу арқылы қамтамасыз етеді;</w:t>
      </w:r>
    </w:p>
    <w:bookmarkEnd w:id="75"/>
    <w:bookmarkStart w:name="z85" w:id="76"/>
    <w:p>
      <w:pPr>
        <w:spacing w:after="0"/>
        <w:ind w:left="0"/>
        <w:jc w:val="both"/>
      </w:pPr>
      <w:r>
        <w:rPr>
          <w:rFonts w:ascii="Times New Roman"/>
          <w:b w:val="false"/>
          <w:i w:val="false"/>
          <w:color w:val="000000"/>
          <w:sz w:val="28"/>
        </w:rPr>
        <w:t>
      2) кез келген меншіктегі объектілерге ұқыпты қарайды, мемлекеттік меншік объектілеріне зиян келтірілген жағдайлар туралы тиісті органдарға хабарлайды;</w:t>
      </w:r>
    </w:p>
    <w:bookmarkEnd w:id="76"/>
    <w:bookmarkStart w:name="z86" w:id="77"/>
    <w:p>
      <w:pPr>
        <w:spacing w:after="0"/>
        <w:ind w:left="0"/>
        <w:jc w:val="both"/>
      </w:pPr>
      <w:r>
        <w:rPr>
          <w:rFonts w:ascii="Times New Roman"/>
          <w:b w:val="false"/>
          <w:i w:val="false"/>
          <w:color w:val="000000"/>
          <w:sz w:val="28"/>
        </w:rPr>
        <w:t>
      3) көше және үй нөмірлері көрсетілген тақтайшаларды техникалық жағынан жарамды күйде және таза ұстайды;</w:t>
      </w:r>
    </w:p>
    <w:bookmarkEnd w:id="77"/>
    <w:bookmarkStart w:name="z87" w:id="78"/>
    <w:p>
      <w:pPr>
        <w:spacing w:after="0"/>
        <w:ind w:left="0"/>
        <w:jc w:val="both"/>
      </w:pPr>
      <w:r>
        <w:rPr>
          <w:rFonts w:ascii="Times New Roman"/>
          <w:b w:val="false"/>
          <w:i w:val="false"/>
          <w:color w:val="000000"/>
          <w:sz w:val="28"/>
        </w:rPr>
        <w:t>
      4) қоршауларды (дуалдарды) және шағын сәулет нысандарын тиісті күйде ұстайды (сырлау, қоршаудың (дуалдың) сыртқы жағын ағарту);</w:t>
      </w:r>
    </w:p>
    <w:bookmarkEnd w:id="78"/>
    <w:bookmarkStart w:name="z88" w:id="79"/>
    <w:p>
      <w:pPr>
        <w:spacing w:after="0"/>
        <w:ind w:left="0"/>
        <w:jc w:val="both"/>
      </w:pPr>
      <w:r>
        <w:rPr>
          <w:rFonts w:ascii="Times New Roman"/>
          <w:b w:val="false"/>
          <w:i w:val="false"/>
          <w:color w:val="000000"/>
          <w:sz w:val="28"/>
        </w:rPr>
        <w:t>
      5) бекітілген аумақтың абаттандыру, тазалау және күтіп ұстау паспортына сәйкес тиісті күйін қамтамасыз етеді;</w:t>
      </w:r>
    </w:p>
    <w:bookmarkEnd w:id="79"/>
    <w:bookmarkStart w:name="z89" w:id="80"/>
    <w:p>
      <w:pPr>
        <w:spacing w:after="0"/>
        <w:ind w:left="0"/>
        <w:jc w:val="both"/>
      </w:pPr>
      <w:r>
        <w:rPr>
          <w:rFonts w:ascii="Times New Roman"/>
          <w:b w:val="false"/>
          <w:i w:val="false"/>
          <w:color w:val="000000"/>
          <w:sz w:val="28"/>
        </w:rPr>
        <w:t>
      6) жалпы пайдалану орындарында, кәсіпорындар аумағында және жеке тұрғын үйлерде, контейнерлерде, урналарда шөпті, ағаш қалдықтарын, қатты тұрмыстық қалдықтарды, өндірістік қалдықтарды, оның ішінде қауіптілерді жағуға және от жағуға жол бермейді;</w:t>
      </w:r>
    </w:p>
    <w:bookmarkEnd w:id="80"/>
    <w:bookmarkStart w:name="z90" w:id="81"/>
    <w:p>
      <w:pPr>
        <w:spacing w:after="0"/>
        <w:ind w:left="0"/>
        <w:jc w:val="both"/>
      </w:pPr>
      <w:r>
        <w:rPr>
          <w:rFonts w:ascii="Times New Roman"/>
          <w:b w:val="false"/>
          <w:i w:val="false"/>
          <w:color w:val="000000"/>
          <w:sz w:val="28"/>
        </w:rPr>
        <w:t>
      7) тұрғын кварталдардың ішінде, жалпы пайдалану орындарында, су беру колонкалары маңында, тұрғын үйлердің кіреберістерінде, су ағындарында және су айдындарында, суару желілерінің (арық желілері, каналдар, жер үсті суару су құбыры желілері) маңында, адамдардың жаппай демалу орындарында көлік құралдарын жууға, тазалауға және жөндеуге, сондай-ақ кілем бұйымдарын жууға жол бермейді;</w:t>
      </w:r>
    </w:p>
    <w:bookmarkEnd w:id="81"/>
    <w:bookmarkStart w:name="z91" w:id="82"/>
    <w:p>
      <w:pPr>
        <w:spacing w:after="0"/>
        <w:ind w:left="0"/>
        <w:jc w:val="both"/>
      </w:pPr>
      <w:r>
        <w:rPr>
          <w:rFonts w:ascii="Times New Roman"/>
          <w:b w:val="false"/>
          <w:i w:val="false"/>
          <w:color w:val="000000"/>
          <w:sz w:val="28"/>
        </w:rPr>
        <w:t>
      8) топырақты, қоқысты, сусымалы құрылыс материалдарын, жеңіл тараны, жапырақтарды, ағаш кесінділерін жолдарды ластамайтын брезентпен немесе басқа материалмен жаппай тасымалдауға жол бермейді;</w:t>
      </w:r>
    </w:p>
    <w:bookmarkEnd w:id="82"/>
    <w:bookmarkStart w:name="z92" w:id="83"/>
    <w:p>
      <w:pPr>
        <w:spacing w:after="0"/>
        <w:ind w:left="0"/>
        <w:jc w:val="both"/>
      </w:pPr>
      <w:r>
        <w:rPr>
          <w:rFonts w:ascii="Times New Roman"/>
          <w:b w:val="false"/>
          <w:i w:val="false"/>
          <w:color w:val="000000"/>
          <w:sz w:val="28"/>
        </w:rPr>
        <w:t>
      9) іргелес аумақта тұрмыстық және құрылыс қалдықтарын, өндіріс қалдықтарын, тараны, ағаш қалдықтарын, жапырақтарды, қарды белгіленбеген жерлерге тастауға жол берілмейді;</w:t>
      </w:r>
    </w:p>
    <w:bookmarkEnd w:id="83"/>
    <w:bookmarkStart w:name="z93" w:id="84"/>
    <w:p>
      <w:pPr>
        <w:spacing w:after="0"/>
        <w:ind w:left="0"/>
        <w:jc w:val="both"/>
      </w:pPr>
      <w:r>
        <w:rPr>
          <w:rFonts w:ascii="Times New Roman"/>
          <w:b w:val="false"/>
          <w:i w:val="false"/>
          <w:color w:val="000000"/>
          <w:sz w:val="28"/>
        </w:rPr>
        <w:t>
      10) тротуарларда, көгалдарда, гүлзарларда, балалар, спорт, кір жуу және контейнер алаңдарында, оларға апаратын жолдарда, ғимарат аркаларында әртүрлі мақсаттағы объектілерді орналастыруға, сондай-ақ автокөлік құралдарын тұраққа қоюға жол берілмейді;</w:t>
      </w:r>
    </w:p>
    <w:bookmarkEnd w:id="84"/>
    <w:bookmarkStart w:name="z94" w:id="85"/>
    <w:p>
      <w:pPr>
        <w:spacing w:after="0"/>
        <w:ind w:left="0"/>
        <w:jc w:val="both"/>
      </w:pPr>
      <w:r>
        <w:rPr>
          <w:rFonts w:ascii="Times New Roman"/>
          <w:b w:val="false"/>
          <w:i w:val="false"/>
          <w:color w:val="000000"/>
          <w:sz w:val="28"/>
        </w:rPr>
        <w:t>
      11) орналасқан жеріне қарамастан, бөлшектелген көлік құралдарын тұрақ үшін арнайы бөлінген орындардан басқа жерлерде орналастыруға жол берілмейді;</w:t>
      </w:r>
    </w:p>
    <w:bookmarkEnd w:id="85"/>
    <w:bookmarkStart w:name="z95" w:id="86"/>
    <w:p>
      <w:pPr>
        <w:spacing w:after="0"/>
        <w:ind w:left="0"/>
        <w:jc w:val="both"/>
      </w:pPr>
      <w:r>
        <w:rPr>
          <w:rFonts w:ascii="Times New Roman"/>
          <w:b w:val="false"/>
          <w:i w:val="false"/>
          <w:color w:val="000000"/>
          <w:sz w:val="28"/>
        </w:rPr>
        <w:t>
      12) жолдың жүру бөлігінде кедергілер, шлагбаумдар орнатуға және көлік құралдарының қозғалысына басқа тәсілдермен кедергі жасауға, соның ішінде аула аумақтарының өткелдерінде арқалықтар, блоктар және басқа да аумақты қоршаулар орнатуға және қоюға, арнайы автокөліктердің өтуіне кедергі келтіруге жол берілмейді.</w:t>
      </w:r>
    </w:p>
    <w:bookmarkEnd w:id="86"/>
    <w:bookmarkStart w:name="z96" w:id="87"/>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87"/>
    <w:bookmarkStart w:name="z97" w:id="88"/>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88"/>
    <w:bookmarkStart w:name="z98" w:id="89"/>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89"/>
    <w:bookmarkStart w:name="z99" w:id="90"/>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90"/>
    <w:bookmarkStart w:name="z100" w:id="91"/>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91"/>
    <w:bookmarkStart w:name="z101" w:id="92"/>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92"/>
    <w:bookmarkStart w:name="z102" w:id="93"/>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93"/>
    <w:bookmarkStart w:name="z103" w:id="94"/>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94"/>
    <w:bookmarkStart w:name="z104" w:id="95"/>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95"/>
    <w:bookmarkStart w:name="z105" w:id="96"/>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96"/>
    <w:bookmarkStart w:name="z106" w:id="97"/>
    <w:p>
      <w:pPr>
        <w:spacing w:after="0"/>
        <w:ind w:left="0"/>
        <w:jc w:val="both"/>
      </w:pPr>
      <w:r>
        <w:rPr>
          <w:rFonts w:ascii="Times New Roman"/>
          <w:b w:val="false"/>
          <w:i w:val="false"/>
          <w:color w:val="000000"/>
          <w:sz w:val="28"/>
        </w:rPr>
        <w:t>
      3-тарау. Қалалар мен елді мекендердің аумақтарын абаттандыру бойынша күтіп ұстау</w:t>
      </w:r>
    </w:p>
    <w:bookmarkEnd w:id="97"/>
    <w:bookmarkStart w:name="z107" w:id="98"/>
    <w:p>
      <w:pPr>
        <w:spacing w:after="0"/>
        <w:ind w:left="0"/>
        <w:jc w:val="both"/>
      </w:pPr>
      <w:r>
        <w:rPr>
          <w:rFonts w:ascii="Times New Roman"/>
          <w:b w:val="false"/>
          <w:i w:val="false"/>
          <w:color w:val="000000"/>
          <w:sz w:val="28"/>
        </w:rPr>
        <w:t>
      1-Параграф. Аумақтарды күтіп ұстау жөніндегі іс-шараларды ұйымдастыру</w:t>
      </w:r>
    </w:p>
    <w:bookmarkEnd w:id="98"/>
    <w:bookmarkStart w:name="z108" w:id="99"/>
    <w:p>
      <w:pPr>
        <w:spacing w:after="0"/>
        <w:ind w:left="0"/>
        <w:jc w:val="both"/>
      </w:pPr>
      <w:r>
        <w:rPr>
          <w:rFonts w:ascii="Times New Roman"/>
          <w:b w:val="false"/>
          <w:i w:val="false"/>
          <w:color w:val="000000"/>
          <w:sz w:val="28"/>
        </w:rPr>
        <w:t>
      26. Аумақтарды күтіп ұстау мыналарды қамтиды:</w:t>
      </w:r>
    </w:p>
    <w:bookmarkEnd w:id="99"/>
    <w:bookmarkStart w:name="z109" w:id="100"/>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100"/>
    <w:bookmarkStart w:name="z110" w:id="101"/>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101"/>
    <w:bookmarkStart w:name="z111" w:id="102"/>
    <w:p>
      <w:pPr>
        <w:spacing w:after="0"/>
        <w:ind w:left="0"/>
        <w:jc w:val="both"/>
      </w:pPr>
      <w:r>
        <w:rPr>
          <w:rFonts w:ascii="Times New Roman"/>
          <w:b w:val="false"/>
          <w:i w:val="false"/>
          <w:color w:val="000000"/>
          <w:sz w:val="28"/>
        </w:rPr>
        <w:t>
      3) қарды тырмалау және сыпыру;</w:t>
      </w:r>
    </w:p>
    <w:bookmarkEnd w:id="102"/>
    <w:bookmarkStart w:name="z112" w:id="103"/>
    <w:p>
      <w:pPr>
        <w:spacing w:after="0"/>
        <w:ind w:left="0"/>
        <w:jc w:val="both"/>
      </w:pPr>
      <w:r>
        <w:rPr>
          <w:rFonts w:ascii="Times New Roman"/>
          <w:b w:val="false"/>
          <w:i w:val="false"/>
          <w:color w:val="000000"/>
          <w:sz w:val="28"/>
        </w:rPr>
        <w:t>
      4) қар мен мұзды (қар-мұз түзілімдерін) шығару;</w:t>
      </w:r>
    </w:p>
    <w:bookmarkEnd w:id="103"/>
    <w:bookmarkStart w:name="z113" w:id="104"/>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104"/>
    <w:bookmarkStart w:name="z114" w:id="105"/>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105"/>
    <w:bookmarkStart w:name="z115" w:id="106"/>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106"/>
    <w:bookmarkStart w:name="z116" w:id="107"/>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107"/>
    <w:bookmarkStart w:name="z117" w:id="108"/>
    <w:p>
      <w:pPr>
        <w:spacing w:after="0"/>
        <w:ind w:left="0"/>
        <w:jc w:val="both"/>
      </w:pPr>
      <w:r>
        <w:rPr>
          <w:rFonts w:ascii="Times New Roman"/>
          <w:b w:val="false"/>
          <w:i w:val="false"/>
          <w:color w:val="000000"/>
          <w:sz w:val="28"/>
        </w:rPr>
        <w:t>
      9) жаңбыр және еріген суларды бұру;</w:t>
      </w:r>
    </w:p>
    <w:bookmarkEnd w:id="108"/>
    <w:bookmarkStart w:name="z118" w:id="109"/>
    <w:p>
      <w:pPr>
        <w:spacing w:after="0"/>
        <w:ind w:left="0"/>
        <w:jc w:val="both"/>
      </w:pPr>
      <w:r>
        <w:rPr>
          <w:rFonts w:ascii="Times New Roman"/>
          <w:b w:val="false"/>
          <w:i w:val="false"/>
          <w:color w:val="000000"/>
          <w:sz w:val="28"/>
        </w:rPr>
        <w:t>
      10) қоқыстарды, қалдықтарды және ҚТҚ жинау және шығару;</w:t>
      </w:r>
    </w:p>
    <w:bookmarkEnd w:id="109"/>
    <w:bookmarkStart w:name="z119" w:id="110"/>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110"/>
    <w:bookmarkStart w:name="z120" w:id="111"/>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11"/>
    <w:bookmarkStart w:name="z121" w:id="112"/>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12"/>
    <w:bookmarkStart w:name="z122" w:id="113"/>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13"/>
    <w:bookmarkStart w:name="z123" w:id="114"/>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14"/>
    <w:bookmarkStart w:name="z124" w:id="115"/>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15"/>
    <w:bookmarkStart w:name="z125" w:id="116"/>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16"/>
    <w:bookmarkStart w:name="z126" w:id="117"/>
    <w:p>
      <w:pPr>
        <w:spacing w:after="0"/>
        <w:ind w:left="0"/>
        <w:jc w:val="both"/>
      </w:pPr>
      <w:r>
        <w:rPr>
          <w:rFonts w:ascii="Times New Roman"/>
          <w:b w:val="false"/>
          <w:i w:val="false"/>
          <w:color w:val="000000"/>
          <w:sz w:val="28"/>
        </w:rPr>
        <w:t>
      2-параграф. Көшелер мен жолдарды күтіп ұстау жөніндегі іс-шараларды ұйымдастыру</w:t>
      </w:r>
    </w:p>
    <w:bookmarkEnd w:id="117"/>
    <w:bookmarkStart w:name="z127" w:id="118"/>
    <w:p>
      <w:pPr>
        <w:spacing w:after="0"/>
        <w:ind w:left="0"/>
        <w:jc w:val="both"/>
      </w:pPr>
      <w:r>
        <w:rPr>
          <w:rFonts w:ascii="Times New Roman"/>
          <w:b w:val="false"/>
          <w:i w:val="false"/>
          <w:color w:val="000000"/>
          <w:sz w:val="28"/>
        </w:rPr>
        <w:t>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бұйрығымен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18"/>
    <w:bookmarkStart w:name="z128" w:id="119"/>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19"/>
    <w:bookmarkStart w:name="z129" w:id="120"/>
    <w:p>
      <w:pPr>
        <w:spacing w:after="0"/>
        <w:ind w:left="0"/>
        <w:jc w:val="both"/>
      </w:pPr>
      <w:r>
        <w:rPr>
          <w:rFonts w:ascii="Times New Roman"/>
          <w:b w:val="false"/>
          <w:i w:val="false"/>
          <w:color w:val="000000"/>
          <w:sz w:val="28"/>
        </w:rPr>
        <w:t>
      1) жолдарды, тротуарларды, жасанды құрылыстарды жөндеу;</w:t>
      </w:r>
    </w:p>
    <w:bookmarkEnd w:id="120"/>
    <w:bookmarkStart w:name="z130" w:id="121"/>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21"/>
    <w:bookmarkStart w:name="z131" w:id="122"/>
    <w:p>
      <w:pPr>
        <w:spacing w:after="0"/>
        <w:ind w:left="0"/>
        <w:jc w:val="both"/>
      </w:pPr>
      <w:r>
        <w:rPr>
          <w:rFonts w:ascii="Times New Roman"/>
          <w:b w:val="false"/>
          <w:i w:val="false"/>
          <w:color w:val="000000"/>
          <w:sz w:val="28"/>
        </w:rPr>
        <w:t>
      3) жол жабындарын жуу және суару;</w:t>
      </w:r>
    </w:p>
    <w:bookmarkEnd w:id="122"/>
    <w:bookmarkStart w:name="z132" w:id="123"/>
    <w:p>
      <w:pPr>
        <w:spacing w:after="0"/>
        <w:ind w:left="0"/>
        <w:jc w:val="both"/>
      </w:pPr>
      <w:r>
        <w:rPr>
          <w:rFonts w:ascii="Times New Roman"/>
          <w:b w:val="false"/>
          <w:i w:val="false"/>
          <w:color w:val="000000"/>
          <w:sz w:val="28"/>
        </w:rPr>
        <w:t>
      4) көгалдарға және жасыл желектерге күтім жасау;</w:t>
      </w:r>
    </w:p>
    <w:bookmarkEnd w:id="123"/>
    <w:bookmarkStart w:name="z133" w:id="124"/>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24"/>
    <w:bookmarkStart w:name="z134" w:id="125"/>
    <w:p>
      <w:pPr>
        <w:spacing w:after="0"/>
        <w:ind w:left="0"/>
        <w:jc w:val="both"/>
      </w:pPr>
      <w:r>
        <w:rPr>
          <w:rFonts w:ascii="Times New Roman"/>
          <w:b w:val="false"/>
          <w:i w:val="false"/>
          <w:color w:val="000000"/>
          <w:sz w:val="28"/>
        </w:rPr>
        <w:t>
      6) шағын сәулет нысандарын жөндеу және бояу;</w:t>
      </w:r>
    </w:p>
    <w:bookmarkEnd w:id="125"/>
    <w:bookmarkStart w:name="z135" w:id="126"/>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26"/>
    <w:bookmarkStart w:name="z136" w:id="127"/>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27"/>
    <w:bookmarkStart w:name="z137" w:id="128"/>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28"/>
    <w:bookmarkStart w:name="z138" w:id="129"/>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29"/>
    <w:bookmarkStart w:name="z139" w:id="130"/>
    <w:p>
      <w:pPr>
        <w:spacing w:after="0"/>
        <w:ind w:left="0"/>
        <w:jc w:val="both"/>
      </w:pPr>
      <w:r>
        <w:rPr>
          <w:rFonts w:ascii="Times New Roman"/>
          <w:b w:val="false"/>
          <w:i w:val="false"/>
          <w:color w:val="000000"/>
          <w:sz w:val="28"/>
        </w:rPr>
        <w:t>
      3-параграф. Жеке тұрғын үйлерді күтіп ұстау бойынша іс-шараларды ұйымдастыру</w:t>
      </w:r>
    </w:p>
    <w:bookmarkEnd w:id="130"/>
    <w:bookmarkStart w:name="z140" w:id="131"/>
    <w:p>
      <w:pPr>
        <w:spacing w:after="0"/>
        <w:ind w:left="0"/>
        <w:jc w:val="both"/>
      </w:pPr>
      <w:r>
        <w:rPr>
          <w:rFonts w:ascii="Times New Roman"/>
          <w:b w:val="false"/>
          <w:i w:val="false"/>
          <w:color w:val="000000"/>
          <w:sz w:val="28"/>
        </w:rPr>
        <w:t>
      31. Жеке тұрғын үйлердің иелері:</w:t>
      </w:r>
    </w:p>
    <w:bookmarkEnd w:id="131"/>
    <w:bookmarkStart w:name="z141" w:id="132"/>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32"/>
    <w:bookmarkStart w:name="z142" w:id="133"/>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33"/>
    <w:bookmarkStart w:name="z143" w:id="134"/>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34"/>
    <w:bookmarkStart w:name="z144" w:id="135"/>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35"/>
    <w:bookmarkStart w:name="z145" w:id="136"/>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36"/>
    <w:bookmarkStart w:name="z146" w:id="137"/>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37"/>
    <w:bookmarkStart w:name="z147" w:id="138"/>
    <w:p>
      <w:pPr>
        <w:spacing w:after="0"/>
        <w:ind w:left="0"/>
        <w:jc w:val="both"/>
      </w:pPr>
      <w:r>
        <w:rPr>
          <w:rFonts w:ascii="Times New Roman"/>
          <w:b w:val="false"/>
          <w:i w:val="false"/>
          <w:color w:val="000000"/>
          <w:sz w:val="28"/>
        </w:rPr>
        <w:t>
      4-параграф. Ғимараттардың, құрылыстардың және қоршаулардың қасбеттерін күтіп ұстау жөніндегі іс-шараларды ұйымдастыру</w:t>
      </w:r>
    </w:p>
    <w:bookmarkEnd w:id="138"/>
    <w:bookmarkStart w:name="z148" w:id="139"/>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39"/>
    <w:bookmarkStart w:name="z149" w:id="140"/>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40"/>
    <w:bookmarkStart w:name="z150" w:id="141"/>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41"/>
    <w:bookmarkStart w:name="z151" w:id="142"/>
    <w:p>
      <w:pPr>
        <w:spacing w:after="0"/>
        <w:ind w:left="0"/>
        <w:jc w:val="both"/>
      </w:pPr>
      <w:r>
        <w:rPr>
          <w:rFonts w:ascii="Times New Roman"/>
          <w:b w:val="false"/>
          <w:i w:val="false"/>
          <w:color w:val="000000"/>
          <w:sz w:val="28"/>
        </w:rPr>
        <w:t>
      2) көппәтерлі тұрғын үйлер мен тұрғын ғимараттар;</w:t>
      </w:r>
    </w:p>
    <w:bookmarkEnd w:id="142"/>
    <w:bookmarkStart w:name="z152" w:id="143"/>
    <w:p>
      <w:pPr>
        <w:spacing w:after="0"/>
        <w:ind w:left="0"/>
        <w:jc w:val="both"/>
      </w:pPr>
      <w:r>
        <w:rPr>
          <w:rFonts w:ascii="Times New Roman"/>
          <w:b w:val="false"/>
          <w:i w:val="false"/>
          <w:color w:val="000000"/>
          <w:sz w:val="28"/>
        </w:rPr>
        <w:t>
      3) өндірістік мақсаттағы ғимараттар мен құрылыстар;</w:t>
      </w:r>
    </w:p>
    <w:bookmarkEnd w:id="143"/>
    <w:bookmarkStart w:name="z153" w:id="144"/>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44"/>
    <w:bookmarkStart w:name="z154" w:id="145"/>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45"/>
    <w:bookmarkStart w:name="z155" w:id="146"/>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46"/>
    <w:bookmarkStart w:name="z156" w:id="147"/>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47"/>
    <w:bookmarkStart w:name="z157" w:id="148"/>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48"/>
    <w:bookmarkStart w:name="z158" w:id="149"/>
    <w:p>
      <w:pPr>
        <w:spacing w:after="0"/>
        <w:ind w:left="0"/>
        <w:jc w:val="both"/>
      </w:pPr>
      <w:r>
        <w:rPr>
          <w:rFonts w:ascii="Times New Roman"/>
          <w:b w:val="false"/>
          <w:i w:val="false"/>
          <w:color w:val="000000"/>
          <w:sz w:val="28"/>
        </w:rPr>
        <w:t>
      3) жертөле және арақабырғалар;</w:t>
      </w:r>
    </w:p>
    <w:bookmarkEnd w:id="149"/>
    <w:bookmarkStart w:name="z159" w:id="150"/>
    <w:p>
      <w:pPr>
        <w:spacing w:after="0"/>
        <w:ind w:left="0"/>
        <w:jc w:val="both"/>
      </w:pPr>
      <w:r>
        <w:rPr>
          <w:rFonts w:ascii="Times New Roman"/>
          <w:b w:val="false"/>
          <w:i w:val="false"/>
          <w:color w:val="000000"/>
          <w:sz w:val="28"/>
        </w:rPr>
        <w:t>
      4) қабырға жазықтықтары;</w:t>
      </w:r>
    </w:p>
    <w:bookmarkEnd w:id="150"/>
    <w:bookmarkStart w:name="z160" w:id="151"/>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51"/>
    <w:bookmarkStart w:name="z161" w:id="152"/>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52"/>
    <w:bookmarkStart w:name="z162" w:id="153"/>
    <w:p>
      <w:pPr>
        <w:spacing w:after="0"/>
        <w:ind w:left="0"/>
        <w:jc w:val="both"/>
      </w:pPr>
      <w:r>
        <w:rPr>
          <w:rFonts w:ascii="Times New Roman"/>
          <w:b w:val="false"/>
          <w:i w:val="false"/>
          <w:color w:val="000000"/>
          <w:sz w:val="28"/>
        </w:rPr>
        <w:t>
      7) архитектуралық бөлшектер және қаптау;</w:t>
      </w:r>
    </w:p>
    <w:bookmarkEnd w:id="153"/>
    <w:bookmarkStart w:name="z163" w:id="154"/>
    <w:p>
      <w:pPr>
        <w:spacing w:after="0"/>
        <w:ind w:left="0"/>
        <w:jc w:val="both"/>
      </w:pPr>
      <w:r>
        <w:rPr>
          <w:rFonts w:ascii="Times New Roman"/>
          <w:b w:val="false"/>
          <w:i w:val="false"/>
          <w:color w:val="000000"/>
          <w:sz w:val="28"/>
        </w:rPr>
        <w:t>
      8) су төгетін құбырлар, шұңқырлар;</w:t>
      </w:r>
    </w:p>
    <w:bookmarkEnd w:id="154"/>
    <w:bookmarkStart w:name="z164" w:id="155"/>
    <w:p>
      <w:pPr>
        <w:spacing w:after="0"/>
        <w:ind w:left="0"/>
        <w:jc w:val="both"/>
      </w:pPr>
      <w:r>
        <w:rPr>
          <w:rFonts w:ascii="Times New Roman"/>
          <w:b w:val="false"/>
          <w:i w:val="false"/>
          <w:color w:val="000000"/>
          <w:sz w:val="28"/>
        </w:rPr>
        <w:t>
      9) балкондарды, лоджияларды қоршау;</w:t>
      </w:r>
    </w:p>
    <w:bookmarkEnd w:id="155"/>
    <w:bookmarkStart w:name="z165" w:id="156"/>
    <w:p>
      <w:pPr>
        <w:spacing w:after="0"/>
        <w:ind w:left="0"/>
        <w:jc w:val="both"/>
      </w:pPr>
      <w:r>
        <w:rPr>
          <w:rFonts w:ascii="Times New Roman"/>
          <w:b w:val="false"/>
          <w:i w:val="false"/>
          <w:color w:val="000000"/>
          <w:sz w:val="28"/>
        </w:rPr>
        <w:t>
      10) парапеттік және терезе қоршаулары, торлар;</w:t>
      </w:r>
    </w:p>
    <w:bookmarkEnd w:id="156"/>
    <w:bookmarkStart w:name="z166" w:id="157"/>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57"/>
    <w:bookmarkStart w:name="z167" w:id="158"/>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58"/>
    <w:bookmarkStart w:name="z168" w:id="159"/>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59"/>
    <w:bookmarkStart w:name="z169" w:id="160"/>
    <w:p>
      <w:pPr>
        <w:spacing w:after="0"/>
        <w:ind w:left="0"/>
        <w:jc w:val="both"/>
      </w:pPr>
      <w:r>
        <w:rPr>
          <w:rFonts w:ascii="Times New Roman"/>
          <w:b w:val="false"/>
          <w:i w:val="false"/>
          <w:color w:val="000000"/>
          <w:sz w:val="28"/>
        </w:rPr>
        <w:t>
      14) шыны, рамалар, балкон есіктері;</w:t>
      </w:r>
    </w:p>
    <w:bookmarkEnd w:id="160"/>
    <w:bookmarkStart w:name="z170" w:id="161"/>
    <w:p>
      <w:pPr>
        <w:spacing w:after="0"/>
        <w:ind w:left="0"/>
        <w:jc w:val="both"/>
      </w:pPr>
      <w:r>
        <w:rPr>
          <w:rFonts w:ascii="Times New Roman"/>
          <w:b w:val="false"/>
          <w:i w:val="false"/>
          <w:color w:val="000000"/>
          <w:sz w:val="28"/>
        </w:rPr>
        <w:t>
      15) ғимараттарға іргелес стационарлық қоршаулар.</w:t>
      </w:r>
    </w:p>
    <w:bookmarkEnd w:id="161"/>
    <w:bookmarkStart w:name="z171" w:id="162"/>
    <w:p>
      <w:pPr>
        <w:spacing w:after="0"/>
        <w:ind w:left="0"/>
        <w:jc w:val="both"/>
      </w:pPr>
      <w:r>
        <w:rPr>
          <w:rFonts w:ascii="Times New Roman"/>
          <w:b w:val="false"/>
          <w:i w:val="false"/>
          <w:color w:val="000000"/>
          <w:sz w:val="28"/>
        </w:rPr>
        <w:t>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бұйрығымен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162"/>
    <w:bookmarkStart w:name="z172" w:id="163"/>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63"/>
    <w:bookmarkStart w:name="z173" w:id="164"/>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64"/>
    <w:bookmarkStart w:name="z174" w:id="165"/>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65"/>
    <w:bookmarkStart w:name="z175" w:id="166"/>
    <w:p>
      <w:pPr>
        <w:spacing w:after="0"/>
        <w:ind w:left="0"/>
        <w:jc w:val="both"/>
      </w:pPr>
      <w:r>
        <w:rPr>
          <w:rFonts w:ascii="Times New Roman"/>
          <w:b w:val="false"/>
          <w:i w:val="false"/>
          <w:color w:val="000000"/>
          <w:sz w:val="28"/>
        </w:rPr>
        <w:t>
      40. Елді мекен аумағында рұқсат етілмейді:</w:t>
      </w:r>
    </w:p>
    <w:bookmarkEnd w:id="166"/>
    <w:bookmarkStart w:name="z176" w:id="167"/>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67"/>
    <w:bookmarkStart w:name="z177" w:id="168"/>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68"/>
    <w:bookmarkStart w:name="z178" w:id="169"/>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69"/>
    <w:bookmarkStart w:name="z179" w:id="170"/>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70"/>
    <w:bookmarkStart w:name="z180" w:id="171"/>
    <w:p>
      <w:pPr>
        <w:spacing w:after="0"/>
        <w:ind w:left="0"/>
        <w:jc w:val="both"/>
      </w:pPr>
      <w:r>
        <w:rPr>
          <w:rFonts w:ascii="Times New Roman"/>
          <w:b w:val="false"/>
          <w:i w:val="false"/>
          <w:color w:val="000000"/>
          <w:sz w:val="28"/>
        </w:rPr>
        <w:t>
      5) "Қазақстан Республикасындағы сәулет, қала құрылысы және құрылыс қызметі туралы" Қазақстан Республикасы Заңының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71"/>
    <w:bookmarkStart w:name="z181" w:id="172"/>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72"/>
    <w:bookmarkStart w:name="z182" w:id="173"/>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73"/>
    <w:bookmarkStart w:name="z183" w:id="174"/>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74"/>
    <w:bookmarkStart w:name="z184" w:id="175"/>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75"/>
    <w:bookmarkStart w:name="z185" w:id="176"/>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76"/>
    <w:bookmarkStart w:name="z186" w:id="177"/>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77"/>
    <w:bookmarkStart w:name="z187" w:id="178"/>
    <w:p>
      <w:pPr>
        <w:spacing w:after="0"/>
        <w:ind w:left="0"/>
        <w:jc w:val="both"/>
      </w:pPr>
      <w:r>
        <w:rPr>
          <w:rFonts w:ascii="Times New Roman"/>
          <w:b w:val="false"/>
          <w:i w:val="false"/>
          <w:color w:val="000000"/>
          <w:sz w:val="28"/>
        </w:rPr>
        <w:t>
      5-параграф. Сыртқы жарықтандыру объектілерін (құралдарын) күтіп-ұстау жөніндегі іс-шараларды ұйымдастыру</w:t>
      </w:r>
    </w:p>
    <w:bookmarkEnd w:id="178"/>
    <w:bookmarkStart w:name="z188" w:id="179"/>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79"/>
    <w:bookmarkStart w:name="z189" w:id="180"/>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80"/>
    <w:bookmarkStart w:name="z190" w:id="181"/>
    <w:p>
      <w:pPr>
        <w:spacing w:after="0"/>
        <w:ind w:left="0"/>
        <w:jc w:val="both"/>
      </w:pPr>
      <w:r>
        <w:rPr>
          <w:rFonts w:ascii="Times New Roman"/>
          <w:b w:val="false"/>
          <w:i w:val="false"/>
          <w:color w:val="000000"/>
          <w:sz w:val="28"/>
        </w:rPr>
        <w:t>
      47. Сыртқы жарықтандыру көше, үй маңы болып бөлінеді.</w:t>
      </w:r>
    </w:p>
    <w:bookmarkEnd w:id="181"/>
    <w:bookmarkStart w:name="z191" w:id="182"/>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82"/>
    <w:bookmarkStart w:name="z192" w:id="183"/>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83"/>
    <w:bookmarkStart w:name="z193" w:id="184"/>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84"/>
    <w:bookmarkStart w:name="z194" w:id="185"/>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85"/>
    <w:bookmarkStart w:name="z195" w:id="186"/>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86"/>
    <w:bookmarkStart w:name="z196" w:id="187"/>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87"/>
    <w:bookmarkStart w:name="z197" w:id="188"/>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88"/>
    <w:bookmarkStart w:name="z198" w:id="189"/>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89"/>
    <w:bookmarkStart w:name="z199" w:id="190"/>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90"/>
    <w:bookmarkStart w:name="z200" w:id="191"/>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91"/>
    <w:bookmarkStart w:name="z201" w:id="192"/>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92"/>
    <w:bookmarkStart w:name="z202" w:id="193"/>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93"/>
    <w:bookmarkStart w:name="z203" w:id="194"/>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94"/>
    <w:bookmarkStart w:name="z204" w:id="195"/>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95"/>
    <w:bookmarkStart w:name="z205" w:id="196"/>
    <w:p>
      <w:pPr>
        <w:spacing w:after="0"/>
        <w:ind w:left="0"/>
        <w:jc w:val="both"/>
      </w:pPr>
      <w:r>
        <w:rPr>
          <w:rFonts w:ascii="Times New Roman"/>
          <w:b w:val="false"/>
          <w:i w:val="false"/>
          <w:color w:val="000000"/>
          <w:sz w:val="28"/>
        </w:rPr>
        <w:t>
      6-параграф. Нөсер кәріз желілерін, қарау және нөсер құдықтарын, су бұру құрылыстарын күтіп ұстау</w:t>
      </w:r>
    </w:p>
    <w:bookmarkEnd w:id="196"/>
    <w:bookmarkStart w:name="z206" w:id="197"/>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97"/>
    <w:bookmarkStart w:name="z207" w:id="198"/>
    <w:p>
      <w:pPr>
        <w:spacing w:after="0"/>
        <w:ind w:left="0"/>
        <w:jc w:val="both"/>
      </w:pPr>
      <w:r>
        <w:rPr>
          <w:rFonts w:ascii="Times New Roman"/>
          <w:b w:val="false"/>
          <w:i w:val="false"/>
          <w:color w:val="000000"/>
          <w:sz w:val="28"/>
        </w:rPr>
        <w:t>
      1) жер жұмыстарын жүргізу;</w:t>
      </w:r>
    </w:p>
    <w:bookmarkEnd w:id="198"/>
    <w:bookmarkStart w:name="z208" w:id="199"/>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99"/>
    <w:bookmarkStart w:name="z209" w:id="200"/>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200"/>
    <w:bookmarkStart w:name="z210" w:id="201"/>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201"/>
    <w:bookmarkStart w:name="z211" w:id="202"/>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202"/>
    <w:bookmarkStart w:name="z212" w:id="203"/>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203"/>
    <w:bookmarkStart w:name="z213" w:id="204"/>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204"/>
    <w:bookmarkStart w:name="z214" w:id="205"/>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205"/>
    <w:bookmarkStart w:name="z215" w:id="206"/>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206"/>
    <w:bookmarkStart w:name="z216" w:id="207"/>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207"/>
    <w:bookmarkStart w:name="z217" w:id="208"/>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208"/>
    <w:bookmarkStart w:name="z218" w:id="209"/>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209"/>
    <w:bookmarkStart w:name="z219" w:id="210"/>
    <w:p>
      <w:pPr>
        <w:spacing w:after="0"/>
        <w:ind w:left="0"/>
        <w:jc w:val="both"/>
      </w:pPr>
      <w:r>
        <w:rPr>
          <w:rFonts w:ascii="Times New Roman"/>
          <w:b w:val="false"/>
          <w:i w:val="false"/>
          <w:color w:val="000000"/>
          <w:sz w:val="28"/>
        </w:rPr>
        <w:t>
      7-параграф. Бау-бақша жиһаздарын, бау-бақша жабдықтарын, мүсіндерді және шағын сәулет нысандарын күтіп ұстау</w:t>
      </w:r>
    </w:p>
    <w:bookmarkEnd w:id="210"/>
    <w:bookmarkStart w:name="z220" w:id="211"/>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11"/>
    <w:bookmarkStart w:name="z221" w:id="212"/>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12"/>
    <w:bookmarkStart w:name="z222" w:id="213"/>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13"/>
    <w:bookmarkStart w:name="z223" w:id="214"/>
    <w:p>
      <w:pPr>
        <w:spacing w:after="0"/>
        <w:ind w:left="0"/>
        <w:jc w:val="both"/>
      </w:pPr>
      <w:r>
        <w:rPr>
          <w:rFonts w:ascii="Times New Roman"/>
          <w:b w:val="false"/>
          <w:i w:val="false"/>
          <w:color w:val="000000"/>
          <w:sz w:val="28"/>
        </w:rPr>
        <w:t>
      1) зақымдалған элементтерді жөндеу;</w:t>
      </w:r>
    </w:p>
    <w:bookmarkEnd w:id="214"/>
    <w:bookmarkStart w:name="z224" w:id="215"/>
    <w:p>
      <w:pPr>
        <w:spacing w:after="0"/>
        <w:ind w:left="0"/>
        <w:jc w:val="both"/>
      </w:pPr>
      <w:r>
        <w:rPr>
          <w:rFonts w:ascii="Times New Roman"/>
          <w:b w:val="false"/>
          <w:i w:val="false"/>
          <w:color w:val="000000"/>
          <w:sz w:val="28"/>
        </w:rPr>
        <w:t>
      2) дақтар мен кірді кетіру;</w:t>
      </w:r>
    </w:p>
    <w:bookmarkEnd w:id="215"/>
    <w:bookmarkStart w:name="z225" w:id="216"/>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16"/>
    <w:bookmarkStart w:name="z226" w:id="217"/>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17"/>
    <w:bookmarkStart w:name="z227" w:id="218"/>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18"/>
    <w:bookmarkStart w:name="z228" w:id="219"/>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19"/>
    <w:bookmarkStart w:name="z229" w:id="220"/>
    <w:p>
      <w:pPr>
        <w:spacing w:after="0"/>
        <w:ind w:left="0"/>
        <w:jc w:val="both"/>
      </w:pPr>
      <w:r>
        <w:rPr>
          <w:rFonts w:ascii="Times New Roman"/>
          <w:b w:val="false"/>
          <w:i w:val="false"/>
          <w:color w:val="000000"/>
          <w:sz w:val="28"/>
        </w:rPr>
        <w:t>
      73. Субұрқақтарда шомылуға жол берілмейді.</w:t>
      </w:r>
    </w:p>
    <w:bookmarkEnd w:id="220"/>
    <w:bookmarkStart w:name="z230" w:id="221"/>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21"/>
    <w:bookmarkStart w:name="z231" w:id="222"/>
    <w:p>
      <w:pPr>
        <w:spacing w:after="0"/>
        <w:ind w:left="0"/>
        <w:jc w:val="both"/>
      </w:pPr>
      <w:r>
        <w:rPr>
          <w:rFonts w:ascii="Times New Roman"/>
          <w:b w:val="false"/>
          <w:i w:val="false"/>
          <w:color w:val="000000"/>
          <w:sz w:val="28"/>
        </w:rPr>
        <w:t>
      8-Параграф. Уақытша құрылыстарды ұстау</w:t>
      </w:r>
    </w:p>
    <w:bookmarkEnd w:id="222"/>
    <w:bookmarkStart w:name="z232" w:id="223"/>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23"/>
    <w:bookmarkStart w:name="z233" w:id="224"/>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24"/>
    <w:bookmarkStart w:name="z234" w:id="225"/>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25"/>
    <w:bookmarkStart w:name="z235" w:id="226"/>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26"/>
    <w:bookmarkStart w:name="z236" w:id="227"/>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27"/>
    <w:bookmarkStart w:name="z237" w:id="228"/>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 бірақ тәулігіне кемінде бір рет тазартады.</w:t>
      </w:r>
    </w:p>
    <w:bookmarkEnd w:id="228"/>
    <w:bookmarkStart w:name="z238" w:id="229"/>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29"/>
    <w:bookmarkStart w:name="z239" w:id="230"/>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30"/>
    <w:bookmarkStart w:name="z240" w:id="231"/>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31"/>
    <w:bookmarkStart w:name="z241" w:id="232"/>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32"/>
    <w:bookmarkStart w:name="z242" w:id="233"/>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33"/>
    <w:bookmarkStart w:name="z243" w:id="234"/>
    <w:p>
      <w:pPr>
        <w:spacing w:after="0"/>
        <w:ind w:left="0"/>
        <w:jc w:val="both"/>
      </w:pPr>
      <w:r>
        <w:rPr>
          <w:rFonts w:ascii="Times New Roman"/>
          <w:b w:val="false"/>
          <w:i w:val="false"/>
          <w:color w:val="000000"/>
          <w:sz w:val="28"/>
        </w:rPr>
        <w:t>
      9-Параграф. Құрылыс жұмыстарын жүргізу орындарын күтіп ұстау</w:t>
      </w:r>
    </w:p>
    <w:bookmarkEnd w:id="234"/>
    <w:bookmarkStart w:name="z244" w:id="235"/>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35"/>
    <w:bookmarkStart w:name="z245" w:id="236"/>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36"/>
    <w:bookmarkStart w:name="z246" w:id="237"/>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37"/>
    <w:bookmarkStart w:name="z247" w:id="238"/>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38"/>
    <w:bookmarkStart w:name="z248" w:id="239"/>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39"/>
    <w:bookmarkStart w:name="z249" w:id="240"/>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40"/>
    <w:bookmarkStart w:name="z250" w:id="241"/>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41"/>
    <w:bookmarkStart w:name="z251" w:id="242"/>
    <w:p>
      <w:pPr>
        <w:spacing w:after="0"/>
        <w:ind w:left="0"/>
        <w:jc w:val="both"/>
      </w:pPr>
      <w:r>
        <w:rPr>
          <w:rFonts w:ascii="Times New Roman"/>
          <w:b w:val="false"/>
          <w:i w:val="false"/>
          <w:color w:val="000000"/>
          <w:sz w:val="28"/>
        </w:rPr>
        <w:t>
      10-Параграф . Балалар мен спорт алаңдарын күтіп ұстау</w:t>
      </w:r>
    </w:p>
    <w:bookmarkEnd w:id="242"/>
    <w:bookmarkStart w:name="z252" w:id="243"/>
    <w:p>
      <w:pPr>
        <w:spacing w:after="0"/>
        <w:ind w:left="0"/>
        <w:jc w:val="both"/>
      </w:pPr>
      <w:r>
        <w:rPr>
          <w:rFonts w:ascii="Times New Roman"/>
          <w:b w:val="false"/>
          <w:i w:val="false"/>
          <w:color w:val="000000"/>
          <w:sz w:val="28"/>
        </w:rPr>
        <w:t>
      83. Балалар және спорт алаңдары:</w:t>
      </w:r>
    </w:p>
    <w:bookmarkEnd w:id="243"/>
    <w:bookmarkStart w:name="z253" w:id="244"/>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44"/>
    <w:bookmarkStart w:name="z254" w:id="245"/>
    <w:p>
      <w:pPr>
        <w:spacing w:after="0"/>
        <w:ind w:left="0"/>
        <w:jc w:val="both"/>
      </w:pPr>
      <w:r>
        <w:rPr>
          <w:rFonts w:ascii="Times New Roman"/>
          <w:b w:val="false"/>
          <w:i w:val="false"/>
          <w:color w:val="000000"/>
          <w:sz w:val="28"/>
        </w:rPr>
        <w:t>
      2) үнемі сыпырылады;</w:t>
      </w:r>
    </w:p>
    <w:bookmarkEnd w:id="245"/>
    <w:bookmarkStart w:name="z255" w:id="246"/>
    <w:p>
      <w:pPr>
        <w:spacing w:after="0"/>
        <w:ind w:left="0"/>
        <w:jc w:val="both"/>
      </w:pPr>
      <w:r>
        <w:rPr>
          <w:rFonts w:ascii="Times New Roman"/>
          <w:b w:val="false"/>
          <w:i w:val="false"/>
          <w:color w:val="000000"/>
          <w:sz w:val="28"/>
        </w:rPr>
        <w:t>
      3) қысқы уақытта қардан тазартылады;</w:t>
      </w:r>
    </w:p>
    <w:bookmarkEnd w:id="246"/>
    <w:bookmarkStart w:name="z256" w:id="247"/>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47"/>
    <w:bookmarkStart w:name="z257" w:id="248"/>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48"/>
    <w:bookmarkStart w:name="z258" w:id="249"/>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49"/>
    <w:bookmarkStart w:name="z259" w:id="250"/>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50"/>
    <w:bookmarkStart w:name="z260" w:id="251"/>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51"/>
    <w:bookmarkStart w:name="z261" w:id="252"/>
    <w:p>
      <w:pPr>
        <w:spacing w:after="0"/>
        <w:ind w:left="0"/>
        <w:jc w:val="both"/>
      </w:pPr>
      <w:r>
        <w:rPr>
          <w:rFonts w:ascii="Times New Roman"/>
          <w:b w:val="false"/>
          <w:i w:val="false"/>
          <w:color w:val="000000"/>
          <w:sz w:val="28"/>
        </w:rPr>
        <w:t>
      11-Параграф. Контейнерлік алаңдарды күтіп ұстау</w:t>
      </w:r>
    </w:p>
    <w:bookmarkEnd w:id="252"/>
    <w:bookmarkStart w:name="z262" w:id="253"/>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53"/>
    <w:bookmarkStart w:name="z263" w:id="254"/>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54"/>
    <w:bookmarkStart w:name="z264" w:id="255"/>
    <w:p>
      <w:pPr>
        <w:spacing w:after="0"/>
        <w:ind w:left="0"/>
        <w:jc w:val="both"/>
      </w:pPr>
      <w:r>
        <w:rPr>
          <w:rFonts w:ascii="Times New Roman"/>
          <w:b w:val="false"/>
          <w:i w:val="false"/>
          <w:color w:val="000000"/>
          <w:sz w:val="28"/>
        </w:rPr>
        <w:t>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бұйрығымен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255"/>
    <w:bookmarkStart w:name="z265" w:id="256"/>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56"/>
    <w:bookmarkStart w:name="z266" w:id="257"/>
    <w:p>
      <w:pPr>
        <w:spacing w:after="0"/>
        <w:ind w:left="0"/>
        <w:jc w:val="both"/>
      </w:pPr>
      <w:r>
        <w:rPr>
          <w:rFonts w:ascii="Times New Roman"/>
          <w:b w:val="false"/>
          <w:i w:val="false"/>
          <w:color w:val="000000"/>
          <w:sz w:val="28"/>
        </w:rPr>
        <w:t>
      12-Параграф. Үй жануарларын серуендетуге арналған алаңдарды күтіп ұстау</w:t>
      </w:r>
    </w:p>
    <w:bookmarkEnd w:id="257"/>
    <w:bookmarkStart w:name="z267" w:id="258"/>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58"/>
    <w:bookmarkStart w:name="z268" w:id="259"/>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59"/>
    <w:bookmarkStart w:name="z269" w:id="260"/>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60"/>
    <w:bookmarkStart w:name="z270" w:id="261"/>
    <w:p>
      <w:pPr>
        <w:spacing w:after="0"/>
        <w:ind w:left="0"/>
        <w:jc w:val="both"/>
      </w:pPr>
      <w:r>
        <w:rPr>
          <w:rFonts w:ascii="Times New Roman"/>
          <w:b w:val="false"/>
          <w:i w:val="false"/>
          <w:color w:val="000000"/>
          <w:sz w:val="28"/>
        </w:rPr>
        <w:t>
      13-Параграф. Автотұрақтар аумағын күтіп ұстау</w:t>
      </w:r>
    </w:p>
    <w:bookmarkEnd w:id="261"/>
    <w:bookmarkStart w:name="z271" w:id="262"/>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62"/>
    <w:bookmarkStart w:name="z272" w:id="263"/>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63"/>
    <w:bookmarkStart w:name="z273" w:id="264"/>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64"/>
    <w:bookmarkStart w:name="z274" w:id="265"/>
    <w:p>
      <w:pPr>
        <w:spacing w:after="0"/>
        <w:ind w:left="0"/>
        <w:jc w:val="both"/>
      </w:pPr>
      <w:r>
        <w:rPr>
          <w:rFonts w:ascii="Times New Roman"/>
          <w:b w:val="false"/>
          <w:i w:val="false"/>
          <w:color w:val="000000"/>
          <w:sz w:val="28"/>
        </w:rPr>
        <w:t>
      98. Үй маңындағы аумақтарда рұқсат етілмейді:</w:t>
      </w:r>
    </w:p>
    <w:bookmarkEnd w:id="265"/>
    <w:bookmarkStart w:name="z275" w:id="266"/>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66"/>
    <w:bookmarkStart w:name="z276" w:id="267"/>
    <w:p>
      <w:pPr>
        <w:spacing w:after="0"/>
        <w:ind w:left="0"/>
        <w:jc w:val="both"/>
      </w:pPr>
      <w:r>
        <w:rPr>
          <w:rFonts w:ascii="Times New Roman"/>
          <w:b w:val="false"/>
          <w:i w:val="false"/>
          <w:color w:val="000000"/>
          <w:sz w:val="28"/>
        </w:rPr>
        <w:t>
      2) бөлшектелген көлік құралдарының тұрағы.</w:t>
      </w:r>
    </w:p>
    <w:bookmarkEnd w:id="267"/>
    <w:bookmarkStart w:name="z277" w:id="268"/>
    <w:p>
      <w:pPr>
        <w:spacing w:after="0"/>
        <w:ind w:left="0"/>
        <w:jc w:val="both"/>
      </w:pPr>
      <w:r>
        <w:rPr>
          <w:rFonts w:ascii="Times New Roman"/>
          <w:b w:val="false"/>
          <w:i w:val="false"/>
          <w:color w:val="000000"/>
          <w:sz w:val="28"/>
        </w:rPr>
        <w:t>
      14-Параграф. Инженерлік коммуникацияларды абаттандыру бойынша жұмыстар жүргізу</w:t>
      </w:r>
    </w:p>
    <w:bookmarkEnd w:id="268"/>
    <w:bookmarkStart w:name="z278" w:id="269"/>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69"/>
    <w:bookmarkStart w:name="z279" w:id="270"/>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70"/>
    <w:bookmarkStart w:name="z280" w:id="271"/>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71"/>
    <w:bookmarkStart w:name="z281" w:id="272"/>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72"/>
    <w:bookmarkStart w:name="z282" w:id="273"/>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73"/>
    <w:bookmarkStart w:name="z283" w:id="274"/>
    <w:p>
      <w:pPr>
        <w:spacing w:after="0"/>
        <w:ind w:left="0"/>
        <w:jc w:val="both"/>
      </w:pPr>
      <w:r>
        <w:rPr>
          <w:rFonts w:ascii="Times New Roman"/>
          <w:b w:val="false"/>
          <w:i w:val="false"/>
          <w:color w:val="000000"/>
          <w:sz w:val="28"/>
        </w:rPr>
        <w:t>
      4-тарау. Қалалар мен елді мекендердің аумақтарын абаттандыру жөніндегі жұмыстардың тәртібі</w:t>
      </w:r>
    </w:p>
    <w:bookmarkEnd w:id="274"/>
    <w:bookmarkStart w:name="z284" w:id="275"/>
    <w:p>
      <w:pPr>
        <w:spacing w:after="0"/>
        <w:ind w:left="0"/>
        <w:jc w:val="both"/>
      </w:pPr>
      <w:r>
        <w:rPr>
          <w:rFonts w:ascii="Times New Roman"/>
          <w:b w:val="false"/>
          <w:i w:val="false"/>
          <w:color w:val="000000"/>
          <w:sz w:val="28"/>
        </w:rPr>
        <w:t>
      1-Параграф. Елді мекендердің аумағын жинау бойынша іс-шараларды ұйымдастыру</w:t>
      </w:r>
    </w:p>
    <w:bookmarkEnd w:id="275"/>
    <w:bookmarkStart w:name="z285" w:id="276"/>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76"/>
    <w:bookmarkStart w:name="z286" w:id="277"/>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77"/>
    <w:bookmarkStart w:name="z287" w:id="278"/>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78"/>
    <w:bookmarkStart w:name="z288" w:id="279"/>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79"/>
    <w:bookmarkStart w:name="z289" w:id="280"/>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80"/>
    <w:bookmarkStart w:name="z290" w:id="281"/>
    <w:p>
      <w:pPr>
        <w:spacing w:after="0"/>
        <w:ind w:left="0"/>
        <w:jc w:val="both"/>
      </w:pPr>
      <w:r>
        <w:rPr>
          <w:rFonts w:ascii="Times New Roman"/>
          <w:b w:val="false"/>
          <w:i w:val="false"/>
          <w:color w:val="000000"/>
          <w:sz w:val="28"/>
        </w:rPr>
        <w:t>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281"/>
    <w:bookmarkStart w:name="z291" w:id="282"/>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82"/>
    <w:bookmarkStart w:name="z292" w:id="283"/>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83"/>
    <w:bookmarkStart w:name="z293" w:id="284"/>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84"/>
    <w:bookmarkStart w:name="z294" w:id="285"/>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285"/>
    <w:bookmarkStart w:name="z295" w:id="286"/>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86"/>
    <w:bookmarkStart w:name="z296" w:id="287"/>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87"/>
    <w:bookmarkStart w:name="z297" w:id="288"/>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88"/>
    <w:bookmarkStart w:name="z298" w:id="289"/>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89"/>
    <w:bookmarkStart w:name="z299" w:id="290"/>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90"/>
    <w:bookmarkStart w:name="z300" w:id="291"/>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91"/>
    <w:bookmarkStart w:name="z301" w:id="292"/>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92"/>
    <w:bookmarkStart w:name="z302" w:id="293"/>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93"/>
    <w:bookmarkStart w:name="z303" w:id="294"/>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94"/>
    <w:bookmarkStart w:name="z304" w:id="295"/>
    <w:p>
      <w:pPr>
        <w:spacing w:after="0"/>
        <w:ind w:left="0"/>
        <w:jc w:val="both"/>
      </w:pPr>
      <w:r>
        <w:rPr>
          <w:rFonts w:ascii="Times New Roman"/>
          <w:b w:val="false"/>
          <w:i w:val="false"/>
          <w:color w:val="000000"/>
          <w:sz w:val="28"/>
        </w:rPr>
        <w:t>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295"/>
    <w:bookmarkStart w:name="z305" w:id="296"/>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96"/>
    <w:bookmarkStart w:name="z306" w:id="297"/>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97"/>
    <w:bookmarkStart w:name="z307" w:id="298"/>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98"/>
    <w:bookmarkStart w:name="z308" w:id="299"/>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99"/>
    <w:bookmarkStart w:name="z309" w:id="300"/>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300"/>
    <w:bookmarkStart w:name="z310" w:id="301"/>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301"/>
    <w:bookmarkStart w:name="z311" w:id="302"/>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302"/>
    <w:bookmarkStart w:name="z312" w:id="303"/>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303"/>
    <w:bookmarkStart w:name="z313" w:id="304"/>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304"/>
    <w:bookmarkStart w:name="z314" w:id="305"/>
    <w:p>
      <w:pPr>
        <w:spacing w:after="0"/>
        <w:ind w:left="0"/>
        <w:jc w:val="both"/>
      </w:pPr>
      <w:r>
        <w:rPr>
          <w:rFonts w:ascii="Times New Roman"/>
          <w:b w:val="false"/>
          <w:i w:val="false"/>
          <w:color w:val="000000"/>
          <w:sz w:val="28"/>
        </w:rPr>
        <w:t>
      2-Параграф. Көше аумақтарын жинауды жүргізу бойынша іс-шараларды ұйымдастыру</w:t>
      </w:r>
    </w:p>
    <w:bookmarkEnd w:id="305"/>
    <w:bookmarkStart w:name="z315" w:id="306"/>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306"/>
    <w:bookmarkStart w:name="z316" w:id="307"/>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307"/>
    <w:bookmarkStart w:name="z317" w:id="308"/>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308"/>
    <w:bookmarkStart w:name="z318" w:id="309"/>
    <w:p>
      <w:pPr>
        <w:spacing w:after="0"/>
        <w:ind w:left="0"/>
        <w:jc w:val="both"/>
      </w:pPr>
      <w:r>
        <w:rPr>
          <w:rFonts w:ascii="Times New Roman"/>
          <w:b w:val="false"/>
          <w:i w:val="false"/>
          <w:color w:val="000000"/>
          <w:sz w:val="28"/>
        </w:rPr>
        <w:t>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бұйрығымен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309"/>
    <w:bookmarkStart w:name="z319" w:id="310"/>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310"/>
    <w:bookmarkStart w:name="z320" w:id="311"/>
    <w:p>
      <w:pPr>
        <w:spacing w:after="0"/>
        <w:ind w:left="0"/>
        <w:jc w:val="both"/>
      </w:pPr>
      <w:r>
        <w:rPr>
          <w:rFonts w:ascii="Times New Roman"/>
          <w:b w:val="false"/>
          <w:i w:val="false"/>
          <w:color w:val="000000"/>
          <w:sz w:val="28"/>
        </w:rPr>
        <w:t>
      3-Параграф. Қыс мезгілінде қалалар мен елді мекендердің аумағын жинауды жүргізу бойынша іс-шараларды ұйымдастыру</w:t>
      </w:r>
    </w:p>
    <w:bookmarkEnd w:id="311"/>
    <w:bookmarkStart w:name="z321" w:id="312"/>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312"/>
    <w:bookmarkStart w:name="z322" w:id="313"/>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13"/>
    <w:bookmarkStart w:name="z323" w:id="314"/>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14"/>
    <w:bookmarkStart w:name="z324" w:id="315"/>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15"/>
    <w:bookmarkStart w:name="z325" w:id="316"/>
    <w:p>
      <w:pPr>
        <w:spacing w:after="0"/>
        <w:ind w:left="0"/>
        <w:jc w:val="both"/>
      </w:pPr>
      <w:r>
        <w:rPr>
          <w:rFonts w:ascii="Times New Roman"/>
          <w:b w:val="false"/>
          <w:i w:val="false"/>
          <w:color w:val="000000"/>
          <w:sz w:val="28"/>
        </w:rPr>
        <w:t>
      1) қарды тырмалау және сыпыру;</w:t>
      </w:r>
    </w:p>
    <w:bookmarkEnd w:id="316"/>
    <w:bookmarkStart w:name="z326" w:id="317"/>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17"/>
    <w:bookmarkStart w:name="z327" w:id="318"/>
    <w:p>
      <w:pPr>
        <w:spacing w:after="0"/>
        <w:ind w:left="0"/>
        <w:jc w:val="both"/>
      </w:pPr>
      <w:r>
        <w:rPr>
          <w:rFonts w:ascii="Times New Roman"/>
          <w:b w:val="false"/>
          <w:i w:val="false"/>
          <w:color w:val="000000"/>
          <w:sz w:val="28"/>
        </w:rPr>
        <w:t>
      3) кейіннен әкету үшін қар білігін қалыптастыру;</w:t>
      </w:r>
    </w:p>
    <w:bookmarkEnd w:id="318"/>
    <w:bookmarkStart w:name="z328" w:id="319"/>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19"/>
    <w:bookmarkStart w:name="z329" w:id="320"/>
    <w:p>
      <w:pPr>
        <w:spacing w:after="0"/>
        <w:ind w:left="0"/>
        <w:jc w:val="both"/>
      </w:pPr>
      <w:r>
        <w:rPr>
          <w:rFonts w:ascii="Times New Roman"/>
          <w:b w:val="false"/>
          <w:i w:val="false"/>
          <w:color w:val="000000"/>
          <w:sz w:val="28"/>
        </w:rPr>
        <w:t>
      142. Екінші кезектегі іс-шараларға мыналар жатады:</w:t>
      </w:r>
    </w:p>
    <w:bookmarkEnd w:id="320"/>
    <w:bookmarkStart w:name="z330" w:id="321"/>
    <w:p>
      <w:pPr>
        <w:spacing w:after="0"/>
        <w:ind w:left="0"/>
        <w:jc w:val="both"/>
      </w:pPr>
      <w:r>
        <w:rPr>
          <w:rFonts w:ascii="Times New Roman"/>
          <w:b w:val="false"/>
          <w:i w:val="false"/>
          <w:color w:val="000000"/>
          <w:sz w:val="28"/>
        </w:rPr>
        <w:t>
      1) қарды алып тастау (шығару) ;</w:t>
      </w:r>
    </w:p>
    <w:bookmarkEnd w:id="321"/>
    <w:bookmarkStart w:name="z331" w:id="322"/>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22"/>
    <w:bookmarkStart w:name="z332" w:id="323"/>
    <w:p>
      <w:pPr>
        <w:spacing w:after="0"/>
        <w:ind w:left="0"/>
        <w:jc w:val="both"/>
      </w:pPr>
      <w:r>
        <w:rPr>
          <w:rFonts w:ascii="Times New Roman"/>
          <w:b w:val="false"/>
          <w:i w:val="false"/>
          <w:color w:val="000000"/>
          <w:sz w:val="28"/>
        </w:rPr>
        <w:t>
      3) мұзды сындыру және қар-мұз түзілімдерін жинау.</w:t>
      </w:r>
    </w:p>
    <w:bookmarkEnd w:id="323"/>
    <w:bookmarkStart w:name="z333" w:id="324"/>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24"/>
    <w:bookmarkStart w:name="z334" w:id="325"/>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25"/>
    <w:bookmarkStart w:name="z335" w:id="326"/>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26"/>
    <w:bookmarkStart w:name="z336" w:id="327"/>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27"/>
    <w:bookmarkStart w:name="z337" w:id="328"/>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28"/>
    <w:bookmarkStart w:name="z338" w:id="329"/>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29"/>
    <w:bookmarkStart w:name="z339" w:id="330"/>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30"/>
    <w:bookmarkStart w:name="z340" w:id="331"/>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31"/>
    <w:bookmarkStart w:name="z341" w:id="332"/>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32"/>
    <w:bookmarkStart w:name="z342" w:id="333"/>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33"/>
    <w:bookmarkStart w:name="z343" w:id="334"/>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34"/>
    <w:bookmarkStart w:name="z344" w:id="335"/>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35"/>
    <w:bookmarkStart w:name="z345" w:id="336"/>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36"/>
    <w:bookmarkStart w:name="z346" w:id="337"/>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37"/>
    <w:bookmarkStart w:name="z347" w:id="338"/>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38"/>
    <w:bookmarkStart w:name="z348" w:id="339"/>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39"/>
    <w:bookmarkStart w:name="z349" w:id="340"/>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40"/>
    <w:bookmarkStart w:name="z350" w:id="341"/>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41"/>
    <w:bookmarkStart w:name="z351" w:id="342"/>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42"/>
    <w:bookmarkStart w:name="z352" w:id="343"/>
    <w:p>
      <w:pPr>
        <w:spacing w:after="0"/>
        <w:ind w:left="0"/>
        <w:jc w:val="both"/>
      </w:pPr>
      <w:r>
        <w:rPr>
          <w:rFonts w:ascii="Times New Roman"/>
          <w:b w:val="false"/>
          <w:i w:val="false"/>
          <w:color w:val="000000"/>
          <w:sz w:val="28"/>
        </w:rPr>
        <w:t>
      160. Рұқсат етілмейді:</w:t>
      </w:r>
    </w:p>
    <w:bookmarkEnd w:id="343"/>
    <w:bookmarkStart w:name="z353" w:id="344"/>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44"/>
    <w:bookmarkStart w:name="z354" w:id="345"/>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45"/>
    <w:bookmarkStart w:name="z355" w:id="346"/>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46"/>
    <w:bookmarkStart w:name="z356" w:id="347"/>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47"/>
    <w:bookmarkStart w:name="z357" w:id="348"/>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48"/>
    <w:bookmarkStart w:name="z358" w:id="349"/>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49"/>
    <w:bookmarkStart w:name="z359" w:id="350"/>
    <w:p>
      <w:pPr>
        <w:spacing w:after="0"/>
        <w:ind w:left="0"/>
        <w:jc w:val="both"/>
      </w:pPr>
      <w:r>
        <w:rPr>
          <w:rFonts w:ascii="Times New Roman"/>
          <w:b w:val="false"/>
          <w:i w:val="false"/>
          <w:color w:val="000000"/>
          <w:sz w:val="28"/>
        </w:rPr>
        <w:t>
      4-Параграф. Жазғы кезеңде қалалар мен елді мекендердің аумағын жинауды жүргізу бойынша іс-шараларды ұйымдастыру</w:t>
      </w:r>
    </w:p>
    <w:bookmarkEnd w:id="350"/>
    <w:bookmarkStart w:name="z360" w:id="351"/>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51"/>
    <w:bookmarkStart w:name="z361" w:id="352"/>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52"/>
    <w:bookmarkStart w:name="z362" w:id="353"/>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53"/>
    <w:bookmarkStart w:name="z363" w:id="354"/>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54"/>
    <w:bookmarkStart w:name="z364" w:id="355"/>
    <w:p>
      <w:pPr>
        <w:spacing w:after="0"/>
        <w:ind w:left="0"/>
        <w:jc w:val="both"/>
      </w:pPr>
      <w:r>
        <w:rPr>
          <w:rFonts w:ascii="Times New Roman"/>
          <w:b w:val="false"/>
          <w:i w:val="false"/>
          <w:color w:val="000000"/>
          <w:sz w:val="28"/>
        </w:rPr>
        <w:t>
      3) жолдың салалық бөлігін тазарту;</w:t>
      </w:r>
    </w:p>
    <w:bookmarkEnd w:id="355"/>
    <w:bookmarkStart w:name="z365" w:id="356"/>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56"/>
    <w:bookmarkStart w:name="z366" w:id="357"/>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57"/>
    <w:bookmarkStart w:name="z367" w:id="358"/>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58"/>
    <w:bookmarkStart w:name="z368" w:id="359"/>
    <w:p>
      <w:pPr>
        <w:spacing w:after="0"/>
        <w:ind w:left="0"/>
        <w:jc w:val="both"/>
      </w:pPr>
      <w:r>
        <w:rPr>
          <w:rFonts w:ascii="Times New Roman"/>
          <w:b w:val="false"/>
          <w:i w:val="false"/>
          <w:color w:val="000000"/>
          <w:sz w:val="28"/>
        </w:rPr>
        <w:t>
      7) шөп шабу.</w:t>
      </w:r>
    </w:p>
    <w:bookmarkEnd w:id="359"/>
    <w:bookmarkStart w:name="z369" w:id="360"/>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60"/>
    <w:bookmarkStart w:name="z370" w:id="361"/>
    <w:p>
      <w:pPr>
        <w:spacing w:after="0"/>
        <w:ind w:left="0"/>
        <w:jc w:val="both"/>
      </w:pPr>
      <w:r>
        <w:rPr>
          <w:rFonts w:ascii="Times New Roman"/>
          <w:b w:val="false"/>
          <w:i w:val="false"/>
          <w:color w:val="000000"/>
          <w:sz w:val="28"/>
        </w:rPr>
        <w:t>
      167. Қалалық аумақтарды сыпыру жүргізіледі:</w:t>
      </w:r>
    </w:p>
    <w:bookmarkEnd w:id="361"/>
    <w:bookmarkStart w:name="z371" w:id="362"/>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62"/>
    <w:bookmarkStart w:name="z372" w:id="363"/>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63"/>
    <w:bookmarkStart w:name="z373" w:id="364"/>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64"/>
    <w:bookmarkStart w:name="z374" w:id="365"/>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65"/>
    <w:bookmarkStart w:name="z375" w:id="366"/>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66"/>
    <w:bookmarkStart w:name="z376" w:id="367"/>
    <w:p>
      <w:pPr>
        <w:spacing w:after="0"/>
        <w:ind w:left="0"/>
        <w:jc w:val="both"/>
      </w:pPr>
      <w:r>
        <w:rPr>
          <w:rFonts w:ascii="Times New Roman"/>
          <w:b w:val="false"/>
          <w:i w:val="false"/>
          <w:color w:val="000000"/>
          <w:sz w:val="28"/>
        </w:rPr>
        <w:t>
      2) қажет болған жағдайда шаңды азайту үшін.</w:t>
      </w:r>
    </w:p>
    <w:bookmarkEnd w:id="367"/>
    <w:bookmarkStart w:name="z377" w:id="368"/>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68"/>
    <w:bookmarkStart w:name="z378" w:id="369"/>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69"/>
    <w:bookmarkStart w:name="z379" w:id="370"/>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70"/>
    <w:bookmarkStart w:name="z380" w:id="371"/>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71"/>
    <w:bookmarkStart w:name="z381" w:id="372"/>
    <w:p>
      <w:pPr>
        <w:spacing w:after="0"/>
        <w:ind w:left="0"/>
        <w:jc w:val="both"/>
      </w:pPr>
      <w:r>
        <w:rPr>
          <w:rFonts w:ascii="Times New Roman"/>
          <w:b w:val="false"/>
          <w:i w:val="false"/>
          <w:color w:val="000000"/>
          <w:sz w:val="28"/>
        </w:rPr>
        <w:t>
      173. Шөп шабу кейіннен әкетумен жүргізіледі.</w:t>
      </w:r>
    </w:p>
    <w:bookmarkEnd w:id="372"/>
    <w:bookmarkStart w:name="z382" w:id="373"/>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73"/>
    <w:bookmarkStart w:name="z383" w:id="374"/>
    <w:p>
      <w:pPr>
        <w:spacing w:after="0"/>
        <w:ind w:left="0"/>
        <w:jc w:val="both"/>
      </w:pPr>
      <w:r>
        <w:rPr>
          <w:rFonts w:ascii="Times New Roman"/>
          <w:b w:val="false"/>
          <w:i w:val="false"/>
          <w:color w:val="000000"/>
          <w:sz w:val="28"/>
        </w:rPr>
        <w:t>
      175. Жазғы тазалауды жүргізу кезінде:</w:t>
      </w:r>
    </w:p>
    <w:bookmarkEnd w:id="374"/>
    <w:bookmarkStart w:name="z384" w:id="375"/>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75"/>
    <w:bookmarkStart w:name="z385" w:id="376"/>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76"/>
    <w:bookmarkStart w:name="z386" w:id="377"/>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77"/>
    <w:bookmarkStart w:name="z387" w:id="378"/>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78"/>
    <w:bookmarkStart w:name="z388" w:id="379"/>
    <w:p>
      <w:pPr>
        <w:spacing w:after="0"/>
        <w:ind w:left="0"/>
        <w:jc w:val="both"/>
      </w:pPr>
      <w:r>
        <w:rPr>
          <w:rFonts w:ascii="Times New Roman"/>
          <w:b w:val="false"/>
          <w:i w:val="false"/>
          <w:color w:val="000000"/>
          <w:sz w:val="28"/>
        </w:rPr>
        <w:t>
      176. Елді мекеннің табиғи, климаттық, геологиялық, гидрогеологиялық және сейсмикалық факторларына байланысты осы Қағидалардың негізінде жергілікті атқарушы органдар әзірлейтін қалалар мен елді мекендердің аумақтарын абаттандыру қағидаларын Қазақстан Республикасының қолданыстағы заңнамасына қайшы келмейтін өзге де ережелермен толықтыруы мүмкін.</w:t>
      </w:r>
    </w:p>
    <w:bookmarkEnd w:id="379"/>
    <w:bookmarkStart w:name="z389" w:id="380"/>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bookmarkEnd w:id="380"/>
    <w:bookmarkStart w:name="z390" w:id="381"/>
    <w:p>
      <w:pPr>
        <w:spacing w:after="0"/>
        <w:ind w:left="0"/>
        <w:jc w:val="both"/>
      </w:pPr>
      <w:r>
        <w:rPr>
          <w:rFonts w:ascii="Times New Roman"/>
          <w:b w:val="false"/>
          <w:i w:val="false"/>
          <w:color w:val="000000"/>
          <w:sz w:val="28"/>
        </w:rPr>
        <w:t>
      Алматы облысының қалалар мен елді мекендердің аумақтарын абаттандырудың қағидаларына қосымша</w:t>
      </w:r>
    </w:p>
    <w:bookmarkEnd w:id="381"/>
    <w:bookmarkStart w:name="z391" w:id="382"/>
    <w:p>
      <w:pPr>
        <w:spacing w:after="0"/>
        <w:ind w:left="0"/>
        <w:jc w:val="both"/>
      </w:pPr>
      <w:r>
        <w:rPr>
          <w:rFonts w:ascii="Times New Roman"/>
          <w:b w:val="false"/>
          <w:i w:val="false"/>
          <w:color w:val="000000"/>
          <w:sz w:val="28"/>
        </w:rPr>
        <w:t>
      АЛМАТЫ облысы,__________________________ауданы</w:t>
      </w:r>
    </w:p>
    <w:bookmarkEnd w:id="382"/>
    <w:bookmarkStart w:name="z392" w:id="383"/>
    <w:p>
      <w:pPr>
        <w:spacing w:after="0"/>
        <w:ind w:left="0"/>
        <w:jc w:val="both"/>
      </w:pPr>
      <w:r>
        <w:rPr>
          <w:rFonts w:ascii="Times New Roman"/>
          <w:b w:val="false"/>
          <w:i w:val="false"/>
          <w:color w:val="000000"/>
          <w:sz w:val="28"/>
        </w:rPr>
        <w:t xml:space="preserve">
      Аумақты абаттандыру, жинау және ұстау </w:t>
      </w:r>
    </w:p>
    <w:bookmarkEnd w:id="383"/>
    <w:bookmarkStart w:name="z393" w:id="384"/>
    <w:p>
      <w:pPr>
        <w:spacing w:after="0"/>
        <w:ind w:left="0"/>
        <w:jc w:val="both"/>
      </w:pPr>
      <w:r>
        <w:rPr>
          <w:rFonts w:ascii="Times New Roman"/>
          <w:b w:val="false"/>
          <w:i w:val="false"/>
          <w:color w:val="000000"/>
          <w:sz w:val="28"/>
        </w:rPr>
        <w:t xml:space="preserve">
      Төлқұжаты </w:t>
      </w:r>
    </w:p>
    <w:bookmarkEnd w:id="384"/>
    <w:bookmarkStart w:name="z394" w:id="385"/>
    <w:p>
      <w:pPr>
        <w:spacing w:after="0"/>
        <w:ind w:left="0"/>
        <w:jc w:val="both"/>
      </w:pPr>
      <w:r>
        <w:rPr>
          <w:rFonts w:ascii="Times New Roman"/>
          <w:b w:val="false"/>
          <w:i w:val="false"/>
          <w:color w:val="000000"/>
          <w:sz w:val="28"/>
        </w:rPr>
        <w:t>
      ____________________________________ (заңды тұлғаның атауы)</w:t>
      </w:r>
    </w:p>
    <w:bookmarkEnd w:id="385"/>
    <w:bookmarkStart w:name="z395" w:id="386"/>
    <w:p>
      <w:pPr>
        <w:spacing w:after="0"/>
        <w:ind w:left="0"/>
        <w:jc w:val="both"/>
      </w:pPr>
      <w:r>
        <w:rPr>
          <w:rFonts w:ascii="Times New Roman"/>
          <w:b w:val="false"/>
          <w:i w:val="false"/>
          <w:color w:val="000000"/>
          <w:sz w:val="28"/>
        </w:rPr>
        <w:t>
      ______________________________________ (мекен-жайы, телефон)</w:t>
      </w:r>
    </w:p>
    <w:bookmarkEnd w:id="386"/>
    <w:p>
      <w:pPr>
        <w:spacing w:after="0"/>
        <w:ind w:left="0"/>
        <w:jc w:val="both"/>
      </w:pPr>
      <w:r>
        <w:rPr>
          <w:rFonts w:ascii="Times New Roman"/>
          <w:b w:val="false"/>
          <w:i w:val="false"/>
          <w:color w:val="000000"/>
          <w:sz w:val="28"/>
        </w:rPr>
        <w:t>
      1. Субъекттің басқарушының аты-жөні (немесе меншік иесі)____________________________________________________ (телефон, ИИН)</w:t>
      </w:r>
    </w:p>
    <w:bookmarkStart w:name="z397" w:id="387"/>
    <w:p>
      <w:pPr>
        <w:spacing w:after="0"/>
        <w:ind w:left="0"/>
        <w:jc w:val="both"/>
      </w:pPr>
      <w:r>
        <w:rPr>
          <w:rFonts w:ascii="Times New Roman"/>
          <w:b w:val="false"/>
          <w:i w:val="false"/>
          <w:color w:val="000000"/>
          <w:sz w:val="28"/>
        </w:rPr>
        <w:t>
       _______________________________________________________________</w:t>
      </w:r>
    </w:p>
    <w:bookmarkEnd w:id="387"/>
    <w:bookmarkStart w:name="z398" w:id="388"/>
    <w:p>
      <w:pPr>
        <w:spacing w:after="0"/>
        <w:ind w:left="0"/>
        <w:jc w:val="both"/>
      </w:pPr>
      <w:r>
        <w:rPr>
          <w:rFonts w:ascii="Times New Roman"/>
          <w:b w:val="false"/>
          <w:i w:val="false"/>
          <w:color w:val="000000"/>
          <w:sz w:val="28"/>
        </w:rPr>
        <w:t>
       2. ҚТҚ шығаруға келісім шарт №, күні____________________________</w:t>
      </w:r>
    </w:p>
    <w:bookmarkEnd w:id="388"/>
    <w:bookmarkStart w:name="z399" w:id="389"/>
    <w:p>
      <w:pPr>
        <w:spacing w:after="0"/>
        <w:ind w:left="0"/>
        <w:jc w:val="both"/>
      </w:pPr>
      <w:r>
        <w:rPr>
          <w:rFonts w:ascii="Times New Roman"/>
          <w:b w:val="false"/>
          <w:i w:val="false"/>
          <w:color w:val="000000"/>
          <w:sz w:val="28"/>
        </w:rPr>
        <w:t>
      3. Қатты жабындының көлемі, м2________________________________</w:t>
      </w:r>
    </w:p>
    <w:bookmarkEnd w:id="389"/>
    <w:bookmarkStart w:name="z400" w:id="390"/>
    <w:p>
      <w:pPr>
        <w:spacing w:after="0"/>
        <w:ind w:left="0"/>
        <w:jc w:val="both"/>
      </w:pPr>
      <w:r>
        <w:rPr>
          <w:rFonts w:ascii="Times New Roman"/>
          <w:b w:val="false"/>
          <w:i w:val="false"/>
          <w:color w:val="000000"/>
          <w:sz w:val="28"/>
        </w:rPr>
        <w:t>
       4. Көгал алаңдарының көлемі, м2 ________________________________</w:t>
      </w:r>
    </w:p>
    <w:bookmarkEnd w:id="390"/>
    <w:bookmarkStart w:name="z401" w:id="391"/>
    <w:p>
      <w:pPr>
        <w:spacing w:after="0"/>
        <w:ind w:left="0"/>
        <w:jc w:val="both"/>
      </w:pPr>
      <w:r>
        <w:rPr>
          <w:rFonts w:ascii="Times New Roman"/>
          <w:b w:val="false"/>
          <w:i w:val="false"/>
          <w:color w:val="000000"/>
          <w:sz w:val="28"/>
        </w:rPr>
        <w:t>
       5. Ағаштар, тал-шіліктер саны, бр.________________________________</w:t>
      </w:r>
    </w:p>
    <w:bookmarkEnd w:id="391"/>
    <w:bookmarkStart w:name="z402" w:id="392"/>
    <w:p>
      <w:pPr>
        <w:spacing w:after="0"/>
        <w:ind w:left="0"/>
        <w:jc w:val="both"/>
      </w:pPr>
      <w:r>
        <w:rPr>
          <w:rFonts w:ascii="Times New Roman"/>
          <w:b w:val="false"/>
          <w:i w:val="false"/>
          <w:color w:val="000000"/>
          <w:sz w:val="28"/>
        </w:rPr>
        <w:t>
       6. Шағын сәулеттік пішіндердің саны, бр.__________________________</w:t>
      </w:r>
    </w:p>
    <w:bookmarkEnd w:id="392"/>
    <w:bookmarkStart w:name="z403" w:id="393"/>
    <w:p>
      <w:pPr>
        <w:spacing w:after="0"/>
        <w:ind w:left="0"/>
        <w:jc w:val="both"/>
      </w:pPr>
      <w:r>
        <w:rPr>
          <w:rFonts w:ascii="Times New Roman"/>
          <w:b w:val="false"/>
          <w:i w:val="false"/>
          <w:color w:val="000000"/>
          <w:sz w:val="28"/>
        </w:rPr>
        <w:t xml:space="preserve">
       </w:t>
      </w:r>
    </w:p>
    <w:bookmarkEnd w:id="393"/>
    <w:bookmarkStart w:name="z404" w:id="394"/>
    <w:p>
      <w:pPr>
        <w:spacing w:after="0"/>
        <w:ind w:left="0"/>
        <w:jc w:val="both"/>
      </w:pPr>
      <w:r>
        <w:rPr>
          <w:rFonts w:ascii="Times New Roman"/>
          <w:b w:val="false"/>
          <w:i w:val="false"/>
          <w:color w:val="000000"/>
          <w:sz w:val="28"/>
        </w:rPr>
        <w:t>
      Бұл төлқұжатта көрсетілген ақпараттар өзгерген жағдайда заңды тұлғаның жетекшісі____________________ ауданы әкімі аппаратын хабардар етуге және аймақты абаттандыру, жинау және таза ұстау туралы жаңартылған төлқұжат алуы тиіс.</w:t>
      </w:r>
    </w:p>
    <w:bookmarkEnd w:id="394"/>
    <w:bookmarkStart w:name="z405" w:id="395"/>
    <w:p>
      <w:pPr>
        <w:spacing w:after="0"/>
        <w:ind w:left="0"/>
        <w:jc w:val="both"/>
      </w:pPr>
      <w:r>
        <w:rPr>
          <w:rFonts w:ascii="Times New Roman"/>
          <w:b w:val="false"/>
          <w:i w:val="false"/>
          <w:color w:val="000000"/>
          <w:sz w:val="28"/>
        </w:rPr>
        <w:t>
      М.О.___________________________аты-жөні (басшының қолы)</w:t>
      </w:r>
    </w:p>
    <w:bookmarkEnd w:id="395"/>
    <w:p>
      <w:pPr>
        <w:spacing w:after="0"/>
        <w:ind w:left="0"/>
        <w:jc w:val="both"/>
      </w:pPr>
      <w:r>
        <w:rPr>
          <w:rFonts w:ascii="Times New Roman"/>
          <w:b w:val="false"/>
          <w:i w:val="false"/>
          <w:color w:val="000000"/>
          <w:sz w:val="28"/>
        </w:rPr>
        <w:t>
      "___" __________ 20___ жылы берілген</w:t>
      </w:r>
    </w:p>
    <w:p>
      <w:pPr>
        <w:spacing w:after="0"/>
        <w:ind w:left="0"/>
        <w:jc w:val="both"/>
      </w:pPr>
      <w:r>
        <w:rPr>
          <w:rFonts w:ascii="Times New Roman"/>
          <w:b w:val="false"/>
          <w:i w:val="false"/>
          <w:color w:val="000000"/>
          <w:sz w:val="28"/>
        </w:rPr>
        <w:t>
      ________________ аудан әкімі ________________________ аты-жөні.</w:t>
      </w:r>
    </w:p>
    <w:bookmarkStart w:name="z408" w:id="396"/>
    <w:p>
      <w:pPr>
        <w:spacing w:after="0"/>
        <w:ind w:left="0"/>
        <w:jc w:val="both"/>
      </w:pPr>
      <w:r>
        <w:rPr>
          <w:rFonts w:ascii="Times New Roman"/>
          <w:b w:val="false"/>
          <w:i w:val="false"/>
          <w:color w:val="000000"/>
          <w:sz w:val="28"/>
        </w:rPr>
        <w:t>
      М.О. (қолы)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бетіне қараңыз</w:t>
            </w:r>
          </w:p>
        </w:tc>
      </w:tr>
    </w:tbl>
    <w:bookmarkStart w:name="z410" w:id="397"/>
    <w:p>
      <w:pPr>
        <w:spacing w:after="0"/>
        <w:ind w:left="0"/>
        <w:jc w:val="both"/>
      </w:pPr>
      <w:r>
        <w:rPr>
          <w:rFonts w:ascii="Times New Roman"/>
          <w:b w:val="false"/>
          <w:i w:val="false"/>
          <w:color w:val="000000"/>
          <w:sz w:val="28"/>
        </w:rPr>
        <w:t>
      Бекітілген аумақтың</w:t>
      </w:r>
    </w:p>
    <w:bookmarkEnd w:id="397"/>
    <w:bookmarkStart w:name="z411" w:id="398"/>
    <w:p>
      <w:pPr>
        <w:spacing w:after="0"/>
        <w:ind w:left="0"/>
        <w:jc w:val="both"/>
      </w:pPr>
      <w:r>
        <w:rPr>
          <w:rFonts w:ascii="Times New Roman"/>
          <w:b w:val="false"/>
          <w:i w:val="false"/>
          <w:color w:val="000000"/>
          <w:sz w:val="28"/>
        </w:rPr>
        <w:t>
      КЕСТЕСІ</w:t>
      </w:r>
    </w:p>
    <w:bookmarkEnd w:id="398"/>
    <w:bookmarkStart w:name="z412" w:id="399"/>
    <w:p>
      <w:pPr>
        <w:spacing w:after="0"/>
        <w:ind w:left="0"/>
        <w:jc w:val="both"/>
      </w:pPr>
      <w:r>
        <w:rPr>
          <w:rFonts w:ascii="Times New Roman"/>
          <w:b w:val="false"/>
          <w:i w:val="false"/>
          <w:color w:val="000000"/>
          <w:sz w:val="28"/>
        </w:rPr>
        <w:t xml:space="preserve">
      </w:t>
      </w:r>
    </w:p>
    <w:bookmarkEnd w:id="399"/>
    <w:p>
      <w:pPr>
        <w:spacing w:after="0"/>
        <w:ind w:left="0"/>
        <w:jc w:val="both"/>
      </w:pPr>
      <w:r>
        <w:drawing>
          <wp:inline distT="0" distB="0" distL="0" distR="0">
            <wp:extent cx="7200900" cy="918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00900" cy="918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 ЖИНАУ ЖӘНЕ КҮТІП ҰСТАУ ТӨЛҚҰЖАТЫНЫҢ КЕЛЕСІ БЕТІ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