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28ac" w14:textId="7e12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орман қоры учаскелерінде орманды және өсімдіктер дүниесін пайдаланғаны үшін төлемақы мөлшерлемелерін (түбiрiмен босатылатын сүрек үшiн белгiленетiн мөлшерлемелерді қоспағанда) бекіту туралы</w:t>
      </w:r>
    </w:p>
    <w:p>
      <w:pPr>
        <w:spacing w:after="0"/>
        <w:ind w:left="0"/>
        <w:jc w:val="both"/>
      </w:pPr>
      <w:r>
        <w:rPr>
          <w:rFonts w:ascii="Times New Roman"/>
          <w:b w:val="false"/>
          <w:i w:val="false"/>
          <w:color w:val="000000"/>
          <w:sz w:val="28"/>
        </w:rPr>
        <w:t>Алматы облыстық мәслихатының 2025 жылғы 20 наурыздағы № 35-189 шешімі</w:t>
      </w:r>
    </w:p>
    <w:p>
      <w:pPr>
        <w:spacing w:after="0"/>
        <w:ind w:left="0"/>
        <w:jc w:val="both"/>
      </w:pPr>
      <w:bookmarkStart w:name="z7" w:id="0"/>
      <w:r>
        <w:rPr>
          <w:rFonts w:ascii="Times New Roman"/>
          <w:b w:val="false"/>
          <w:i w:val="false"/>
          <w:color w:val="000000"/>
          <w:sz w:val="28"/>
        </w:rPr>
        <w:t xml:space="preserve">
      Қазақстан Республикасының Орман кодексінің 14-бабының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88</w:t>
      </w:r>
      <w:r>
        <w:rPr>
          <w:rFonts w:ascii="Times New Roman"/>
          <w:b w:val="false"/>
          <w:i w:val="false"/>
          <w:color w:val="000000"/>
          <w:sz w:val="28"/>
        </w:rPr>
        <w:t xml:space="preserve">-баптарына,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587-бабына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"Өсімдіктер дүниесі туралы" Қазақстан Республикасының Заңына, Қазақстан Республикасы Ауыл шаруашылығы министрінің міндетін атқарушысының 2018 жылғы 13 қыркүйектегі </w:t>
      </w:r>
      <w:r>
        <w:rPr>
          <w:rFonts w:ascii="Times New Roman"/>
          <w:b w:val="false"/>
          <w:i w:val="false"/>
          <w:color w:val="000000"/>
          <w:sz w:val="28"/>
        </w:rPr>
        <w:t>№ 383</w:t>
      </w:r>
      <w:r>
        <w:rPr>
          <w:rFonts w:ascii="Times New Roman"/>
          <w:b w:val="false"/>
          <w:i w:val="false"/>
          <w:color w:val="000000"/>
          <w:sz w:val="28"/>
        </w:rPr>
        <w:t xml:space="preserve"> "Мемлекеттік орман қоры учаскелерінде орман пайдаланғаны үшін төлемақы мөлшерлемелерін есептеудің әдістемелік нұсқаулықтарын бекіту туралы" (Нормативтік құқықтық актілерді мемлекеттік тіркеу тізілімінде № 17560 болып тіркелген) бұйрығына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Алматы облысының мемлекеттік орман қоры учаскелерінде шайыр, ағаш шырындарын дайындауға арналған төлемақы мөлшерлемелері;</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Алматы облысының мемлекеттік орман қоры учаскелерінде қосалқы сүрек ресурстарын дайындауға арналған төлемақы мөлшерлемелері;</w:t>
      </w:r>
    </w:p>
    <w:bookmarkEnd w:id="3"/>
    <w:bookmarkStart w:name="z11"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3-қосымшаға</w:t>
      </w:r>
      <w:r>
        <w:rPr>
          <w:rFonts w:ascii="Times New Roman"/>
          <w:b w:val="false"/>
          <w:i w:val="false"/>
          <w:color w:val="000000"/>
          <w:sz w:val="28"/>
        </w:rPr>
        <w:t xml:space="preserve"> сәйкес Алматы облысының мемлекеттік орман қоры учаскелерінде жанама орман пайдалануға арналған төлемақы мөлшерлемелері;</w:t>
      </w:r>
    </w:p>
    <w:bookmarkEnd w:id="4"/>
    <w:bookmarkStart w:name="z1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4-қосымшаға</w:t>
      </w:r>
      <w:r>
        <w:rPr>
          <w:rFonts w:ascii="Times New Roman"/>
          <w:b w:val="false"/>
          <w:i w:val="false"/>
          <w:color w:val="000000"/>
          <w:sz w:val="28"/>
        </w:rPr>
        <w:t xml:space="preserve"> сәйкес Алматы облысының мемлекеттік орман қоры учаскелерін аңшылық шаруашылығының қажеті үшін пайдалануға арналған төлемақы мөлшерлемелері;</w:t>
      </w:r>
    </w:p>
    <w:bookmarkEnd w:id="5"/>
    <w:bookmarkStart w:name="z1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5-қосымшаға</w:t>
      </w:r>
      <w:r>
        <w:rPr>
          <w:rFonts w:ascii="Times New Roman"/>
          <w:b w:val="false"/>
          <w:i w:val="false"/>
          <w:color w:val="000000"/>
          <w:sz w:val="28"/>
        </w:rPr>
        <w:t xml:space="preserve"> сәйкес Алматы облысының мемлекеттік орман қоры учаскелерін ғылыми-зерттеу мақсаты үшін пайдалануға арналған төлемақы мөлшерлемелері;</w:t>
      </w:r>
    </w:p>
    <w:bookmarkEnd w:id="6"/>
    <w:bookmarkStart w:name="z1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6-қосымшаға</w:t>
      </w:r>
      <w:r>
        <w:rPr>
          <w:rFonts w:ascii="Times New Roman"/>
          <w:b w:val="false"/>
          <w:i w:val="false"/>
          <w:color w:val="000000"/>
          <w:sz w:val="28"/>
        </w:rPr>
        <w:t xml:space="preserve"> сәйкес Алматы облысының мемлекеттік орман қоры учаскелерін сауықтыру, рекреациялық, тарихи-мәдени, туристiк және спорттағы мақсаттар үшін пайдалануға арналған төлемақы мөлшерлемелері;</w:t>
      </w:r>
    </w:p>
    <w:bookmarkEnd w:id="7"/>
    <w:bookmarkStart w:name="z1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7-қосымшаға</w:t>
      </w:r>
      <w:r>
        <w:rPr>
          <w:rFonts w:ascii="Times New Roman"/>
          <w:b w:val="false"/>
          <w:i w:val="false"/>
          <w:color w:val="000000"/>
          <w:sz w:val="28"/>
        </w:rPr>
        <w:t xml:space="preserve"> сәйкес Алматы облысының мемлекеттік орман қоры учаскелерін ағаш және бұта тұқымдарының отырғызу материалдары мен арнайы мақсаттағы плантациялық екпелерді өсіру үшін төлемақы ставкалары.</w:t>
      </w:r>
    </w:p>
    <w:bookmarkEnd w:id="8"/>
    <w:bookmarkStart w:name="z16" w:id="9"/>
    <w:p>
      <w:pPr>
        <w:spacing w:after="0"/>
        <w:ind w:left="0"/>
        <w:jc w:val="both"/>
      </w:pPr>
      <w:r>
        <w:rPr>
          <w:rFonts w:ascii="Times New Roman"/>
          <w:b w:val="false"/>
          <w:i w:val="false"/>
          <w:color w:val="000000"/>
          <w:sz w:val="28"/>
        </w:rPr>
        <w:t>
      2. Осы шешімнің орындалуын бақылау Алматы облысының табиғи ресурстар және табиғатты пайдалануды реттеу басқармасына жүктелсін.</w:t>
      </w:r>
    </w:p>
    <w:bookmarkEnd w:id="9"/>
    <w:bookmarkStart w:name="z17" w:id="1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35-189 шешіміне 1-қосымша</w:t>
            </w:r>
          </w:p>
        </w:tc>
      </w:tr>
    </w:tbl>
    <w:bookmarkStart w:name="z22" w:id="11"/>
    <w:p>
      <w:pPr>
        <w:spacing w:after="0"/>
        <w:ind w:left="0"/>
        <w:jc w:val="left"/>
      </w:pPr>
      <w:r>
        <w:rPr>
          <w:rFonts w:ascii="Times New Roman"/>
          <w:b/>
          <w:i w:val="false"/>
          <w:color w:val="000000"/>
        </w:rPr>
        <w:t xml:space="preserve"> Алматы облысының мемлекеттік орман қоры учаскелерінде шайыр, ағаш шырындарын дайындауға арналған төлемақы мөлшерлемелері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бiрлiгi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шырындарын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35-189 шешіміне 2-қосымша</w:t>
            </w:r>
          </w:p>
        </w:tc>
      </w:tr>
    </w:tbl>
    <w:bookmarkStart w:name="z26" w:id="12"/>
    <w:p>
      <w:pPr>
        <w:spacing w:after="0"/>
        <w:ind w:left="0"/>
        <w:jc w:val="left"/>
      </w:pPr>
      <w:r>
        <w:rPr>
          <w:rFonts w:ascii="Times New Roman"/>
          <w:b/>
          <w:i w:val="false"/>
          <w:color w:val="000000"/>
        </w:rPr>
        <w:t xml:space="preserve"> Алматы облысының мемлекеттік орман қоры учаскелерінде қосалқы сүрек ресурстарын дайындауға арналған төлемақы мөлшерлемелері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w:t>
            </w:r>
          </w:p>
          <w:bookmarkEnd w:id="13"/>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тоннаға айлық есептік көрсеткішпен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тоннаға айлық есептік көрсеткішпен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Түбiрлер, тоннаға айлық есептік көрсеткішпен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тоннаға айлық есептік көрсеткішпен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тоннаға айлық есептік көрсеткішпен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Бүршiктер, килограммға айлық есептік көрсеткішпен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қандығаш, үйеңкі, шегіршін, жөке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 долана, шие, жиде, шетен, алхоры, мойыл, тұт ағашы, алма ағашы, өзге де ағаш тұқымдастар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35-189 шешіміне 3-қосымша</w:t>
            </w:r>
          </w:p>
        </w:tc>
      </w:tr>
    </w:tbl>
    <w:bookmarkStart w:name="z31" w:id="14"/>
    <w:p>
      <w:pPr>
        <w:spacing w:after="0"/>
        <w:ind w:left="0"/>
        <w:jc w:val="left"/>
      </w:pPr>
      <w:r>
        <w:rPr>
          <w:rFonts w:ascii="Times New Roman"/>
          <w:b/>
          <w:i w:val="false"/>
          <w:color w:val="000000"/>
        </w:rPr>
        <w:t xml:space="preserve"> Алматы облысының мемлекеттік орман қоры учаскелерінде жанама орман пайдалануға арналған төлемақы мөлшерлемелері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Өлшем</w:t>
            </w:r>
          </w:p>
          <w:bookmarkEnd w:id="15"/>
          <w:p>
            <w:pPr>
              <w:spacing w:after="20"/>
              <w:ind w:left="20"/>
              <w:jc w:val="both"/>
            </w:pPr>
            <w:r>
              <w:rPr>
                <w:rFonts w:ascii="Times New Roman"/>
                <w:b w:val="false"/>
                <w:i w:val="false"/>
                <w:color w:val="000000"/>
                <w:sz w:val="20"/>
              </w:rPr>
              <w:t>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Айлық есептік көрсеткіш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 сапалық жай-күйі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қанағаттанарлықғысыз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1 басын жаю үшін төлемақы: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табиғи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шөлейт және шөлейт табиғи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төлі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және аң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 бақша дақылдарын өсіру және өзге ауыл шаруашылық дақылдарын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(Салық кодексі) 508-бабына сәйкес жер салығы деңгейінде белгіленді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төсеніштері және жерге түскен жапырақтар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тұяқтылардың түскен мүйiздерi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мумие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шикізаттар (шөптері, гүлдері, жапырақтары, сабақтары мен өркендері, бүршіктері (жас (шикілей)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шай қурай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киiкшөп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түймедақ (гүл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(шөп,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 (шөп,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Өгейшөп (гүл,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Түйетiкен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таран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таран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 (шөп,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 марал райхан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сасық шөбі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бақажапырақ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Шөпшәй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сүйелшөп (жапырағы)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Жебіршөп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Күреңот (гүл)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Қазтамақ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тұқымды ақмия (шөп)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Сүмелек (шөбі)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 және техникалық шикізат (тамыры (жас (шикілей)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Бәрпі уқорғасын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қарандыз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уқорғасыны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шүйгіншөбі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қандышөп (тамыры)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Шұғынық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Сұңғыла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Қаражеміс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Көкшегүл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Патриния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мия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Пияу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бозтікен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(тамыры)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көрсетілмеген басқа өсімдіктердің шөптері, гүлдері, жапырақтары, сабақтары және өскіндері, жемістері және жидектері, бүршіктері, тамырлары үшін (қызылкітаптықтан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жемiстер және жидектер (жас (шикілей өсіп тұрған) күйінде):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ерте пiсетiн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кеш пiсетiн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жидектер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жидегі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бүлдiрген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бүлдiрген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бүлдірген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 көрсетiлмеген басқа жидектер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(жас (шикілей өсіп тұрған) күйінде: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Кедр жаңғағы және басқалары (сирек кездесетін және құрып кету қаупі төнген өсімдік түрлерінің тізімдерінен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(жас (шикілей өсіп тұрған) күйінде: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(сирек кездесетін және құрып кету қаупі төнген өсімдік түрлерінің тізімдерінен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35-189 шешіміне 4-қосымша</w:t>
            </w:r>
          </w:p>
        </w:tc>
      </w:tr>
    </w:tbl>
    <w:bookmarkStart w:name="z38" w:id="17"/>
    <w:p>
      <w:pPr>
        <w:spacing w:after="0"/>
        <w:ind w:left="0"/>
        <w:jc w:val="left"/>
      </w:pPr>
      <w:r>
        <w:rPr>
          <w:rFonts w:ascii="Times New Roman"/>
          <w:b/>
          <w:i w:val="false"/>
          <w:color w:val="000000"/>
        </w:rPr>
        <w:t xml:space="preserve"> Алматы облысының мемлекеттік орман қоры учаскелерін аңшылық шаруашылығының қажеті үшін пайдалануға арналған төлемақы мөлшерлемелері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участкелерін аңшылық шаруашылығының қажетi үшін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18"/>
    <w:p>
      <w:pPr>
        <w:spacing w:after="0"/>
        <w:ind w:left="0"/>
        <w:jc w:val="both"/>
      </w:pPr>
      <w:r>
        <w:rPr>
          <w:rFonts w:ascii="Times New Roman"/>
          <w:b w:val="false"/>
          <w:i w:val="false"/>
          <w:color w:val="000000"/>
          <w:sz w:val="28"/>
        </w:rPr>
        <w:t>
      Ескерту:</w:t>
      </w:r>
    </w:p>
    <w:bookmarkEnd w:id="18"/>
    <w:bookmarkStart w:name="z40" w:id="19"/>
    <w:p>
      <w:pPr>
        <w:spacing w:after="0"/>
        <w:ind w:left="0"/>
        <w:jc w:val="both"/>
      </w:pPr>
      <w:r>
        <w:rPr>
          <w:rFonts w:ascii="Times New Roman"/>
          <w:b w:val="false"/>
          <w:i w:val="false"/>
          <w:color w:val="000000"/>
          <w:sz w:val="28"/>
        </w:rPr>
        <w:t xml:space="preserve">
      Мемлекеттік орман қоры учаскелеріндегі орман қоры аңшылық шаруашылығының мұқтаждары үшін Қазақстан Республикасының жануарлар дүниесін қорғау, молықтыру және пайдалану саласындағы заңнамасына сәйкес жасалған аңшылық шаруашылығын жүргізуге арналған шарт негізінде ұзақ мерзімді орман пайдалануға беріледі, мемлекеттік орман иеленуші мен орман пайдаланушы арасындағы шартты кейіннен ресімдей отырып (Қазақстан Республикасы Орман кодексінің 100-бабының </w:t>
      </w:r>
      <w:r>
        <w:rPr>
          <w:rFonts w:ascii="Times New Roman"/>
          <w:b w:val="false"/>
          <w:i w:val="false"/>
          <w:color w:val="000000"/>
          <w:sz w:val="28"/>
        </w:rPr>
        <w:t>4-бөлігіне</w:t>
      </w:r>
      <w:r>
        <w:rPr>
          <w:rFonts w:ascii="Times New Roman"/>
          <w:b w:val="false"/>
          <w:i w:val="false"/>
          <w:color w:val="000000"/>
          <w:sz w:val="28"/>
        </w:rPr>
        <w:t xml:space="preserve"> сәйкес және 31-бабының </w:t>
      </w:r>
      <w:r>
        <w:rPr>
          <w:rFonts w:ascii="Times New Roman"/>
          <w:b w:val="false"/>
          <w:i w:val="false"/>
          <w:color w:val="000000"/>
          <w:sz w:val="28"/>
        </w:rPr>
        <w:t>1-1-бөлігі</w:t>
      </w:r>
      <w:r>
        <w:rPr>
          <w:rFonts w:ascii="Times New Roman"/>
          <w:b w:val="false"/>
          <w:i w:val="false"/>
          <w:color w:val="000000"/>
          <w:sz w:val="28"/>
        </w:rPr>
        <w:t>).</w:t>
      </w:r>
    </w:p>
    <w:bookmarkEnd w:id="19"/>
    <w:bookmarkStart w:name="z41" w:id="20"/>
    <w:p>
      <w:pPr>
        <w:spacing w:after="0"/>
        <w:ind w:left="0"/>
        <w:jc w:val="both"/>
      </w:pPr>
      <w:r>
        <w:rPr>
          <w:rFonts w:ascii="Times New Roman"/>
          <w:b w:val="false"/>
          <w:i w:val="false"/>
          <w:color w:val="000000"/>
          <w:sz w:val="28"/>
        </w:rPr>
        <w:t xml:space="preserve">
      Мемлекеттік орман қоры учаскелеріндегі жануарлар дүниесін, оның ішінде аңшылық шаруашылығының мұқтаждары үшін пайдалану тәртібін уәкілетті орган айқындайды (Қазақстан Республикасы Орман кодексінің 100-бабының </w:t>
      </w:r>
      <w:r>
        <w:rPr>
          <w:rFonts w:ascii="Times New Roman"/>
          <w:b w:val="false"/>
          <w:i w:val="false"/>
          <w:color w:val="000000"/>
          <w:sz w:val="28"/>
        </w:rPr>
        <w:t>5-бөлігі</w:t>
      </w:r>
      <w:r>
        <w:rPr>
          <w:rFonts w:ascii="Times New Roman"/>
          <w:b w:val="false"/>
          <w:i w:val="false"/>
          <w:color w:val="000000"/>
          <w:sz w:val="28"/>
        </w:rPr>
        <w:t>).</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№35-189 шешіміне 5-қосымша</w:t>
            </w:r>
          </w:p>
        </w:tc>
      </w:tr>
    </w:tbl>
    <w:bookmarkStart w:name="z45" w:id="21"/>
    <w:p>
      <w:pPr>
        <w:spacing w:after="0"/>
        <w:ind w:left="0"/>
        <w:jc w:val="left"/>
      </w:pPr>
      <w:r>
        <w:rPr>
          <w:rFonts w:ascii="Times New Roman"/>
          <w:b/>
          <w:i w:val="false"/>
          <w:color w:val="000000"/>
        </w:rPr>
        <w:t xml:space="preserve">  Алматы облысының мемлекеттік орман қоры учаскелерін ғылыми-зерттеу мақсаты үшін пайдалануға арналған төлемақы мөлшерлемелері</w:t>
      </w:r>
    </w:p>
    <w:bookmarkEnd w:id="21"/>
    <w:bookmarkStart w:name="z46" w:id="22"/>
    <w:p>
      <w:pPr>
        <w:spacing w:after="0"/>
        <w:ind w:left="0"/>
        <w:jc w:val="both"/>
      </w:pPr>
      <w:r>
        <w:rPr>
          <w:rFonts w:ascii="Times New Roman"/>
          <w:b w:val="false"/>
          <w:i w:val="false"/>
          <w:color w:val="000000"/>
          <w:sz w:val="28"/>
        </w:rPr>
        <w:t>
      1-кесте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Мемлекеттiк орман қоры учаскелерін ғылыми-зерттеу мақсаты үшін қысқа мерзiмдi орман пайдалану</w:t>
            </w:r>
          </w:p>
          <w:bookmarkEnd w:id="23"/>
          <w:p>
            <w:pPr>
              <w:spacing w:after="20"/>
              <w:ind w:left="20"/>
              <w:jc w:val="both"/>
            </w:pPr>
            <w:r>
              <w:rPr>
                <w:rFonts w:ascii="Times New Roman"/>
                <w:b w:val="false"/>
                <w:i w:val="false"/>
                <w:color w:val="000000"/>
                <w:sz w:val="20"/>
              </w:rPr>
              <w:t>
(1 жылға және 1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әрбір күн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8" w:id="24"/>
    <w:p>
      <w:pPr>
        <w:spacing w:after="0"/>
        <w:ind w:left="0"/>
        <w:jc w:val="both"/>
      </w:pPr>
      <w:r>
        <w:rPr>
          <w:rFonts w:ascii="Times New Roman"/>
          <w:b w:val="false"/>
          <w:i w:val="false"/>
          <w:color w:val="000000"/>
          <w:sz w:val="28"/>
        </w:rPr>
        <w:t>
      2-кесте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Мемлекеттiк орман қоры учаскелерін ғылыми-зерттеу мақсаты үшін ұзақ мерзiмдi орман пайдалану</w:t>
            </w:r>
          </w:p>
          <w:bookmarkEnd w:id="25"/>
          <w:p>
            <w:pPr>
              <w:spacing w:after="20"/>
              <w:ind w:left="20"/>
              <w:jc w:val="both"/>
            </w:pPr>
            <w:r>
              <w:rPr>
                <w:rFonts w:ascii="Times New Roman"/>
                <w:b w:val="false"/>
                <w:i w:val="false"/>
                <w:color w:val="000000"/>
                <w:sz w:val="20"/>
              </w:rPr>
              <w:t>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20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№35-189 шешіміне 6-қосымша</w:t>
            </w:r>
          </w:p>
        </w:tc>
      </w:tr>
    </w:tbl>
    <w:bookmarkStart w:name="z53" w:id="26"/>
    <w:p>
      <w:pPr>
        <w:spacing w:after="0"/>
        <w:ind w:left="0"/>
        <w:jc w:val="left"/>
      </w:pPr>
      <w:r>
        <w:rPr>
          <w:rFonts w:ascii="Times New Roman"/>
          <w:b/>
          <w:i w:val="false"/>
          <w:color w:val="000000"/>
        </w:rPr>
        <w:t xml:space="preserve"> Алматы облысының мемлекеттік орман қоры учаскелерін сауықтыру, рекреациялық, тарихи-мәдени, туристiк және спорттағы мақсаттар үшін пайдалануға арналған төлемақы мөлшерлемелері</w:t>
      </w:r>
    </w:p>
    <w:bookmarkEnd w:id="26"/>
    <w:bookmarkStart w:name="z54" w:id="27"/>
    <w:p>
      <w:pPr>
        <w:spacing w:after="0"/>
        <w:ind w:left="0"/>
        <w:jc w:val="both"/>
      </w:pPr>
      <w:r>
        <w:rPr>
          <w:rFonts w:ascii="Times New Roman"/>
          <w:b w:val="false"/>
          <w:i w:val="false"/>
          <w:color w:val="000000"/>
          <w:sz w:val="28"/>
        </w:rPr>
        <w:t>
      1-кесте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Мемлекеттiк орман қоры учаскелерiн сауықтыру, рекреациялық, мәдени-тарихи, туристiк және спорттық мақсаттар үшін пайдалану</w:t>
            </w:r>
          </w:p>
          <w:bookmarkEnd w:id="28"/>
          <w:p>
            <w:pPr>
              <w:spacing w:after="20"/>
              <w:ind w:left="20"/>
              <w:jc w:val="both"/>
            </w:pPr>
            <w:r>
              <w:rPr>
                <w:rFonts w:ascii="Times New Roman"/>
                <w:b w:val="false"/>
                <w:i w:val="false"/>
                <w:color w:val="000000"/>
                <w:sz w:val="20"/>
              </w:rPr>
              <w:t>
(1 жылға және 1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әрбір күн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bl>
    <w:bookmarkStart w:name="z56" w:id="29"/>
    <w:p>
      <w:pPr>
        <w:spacing w:after="0"/>
        <w:ind w:left="0"/>
        <w:jc w:val="both"/>
      </w:pPr>
      <w:r>
        <w:rPr>
          <w:rFonts w:ascii="Times New Roman"/>
          <w:b w:val="false"/>
          <w:i w:val="false"/>
          <w:color w:val="000000"/>
          <w:sz w:val="28"/>
        </w:rPr>
        <w:t>
      2-кесте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0"/>
          <w:p>
            <w:pPr>
              <w:spacing w:after="20"/>
              <w:ind w:left="20"/>
              <w:jc w:val="both"/>
            </w:pPr>
            <w:r>
              <w:rPr>
                <w:rFonts w:ascii="Times New Roman"/>
                <w:b w:val="false"/>
                <w:i w:val="false"/>
                <w:color w:val="000000"/>
                <w:sz w:val="20"/>
              </w:rPr>
              <w:t>
Мемлекеттiк орман қоры учаскелерін рекреациялық, мәдени-тарихи, туристiк және спорттық мақсаттар үшін пайдалану</w:t>
            </w:r>
          </w:p>
          <w:bookmarkEnd w:id="30"/>
          <w:p>
            <w:pPr>
              <w:spacing w:after="20"/>
              <w:ind w:left="20"/>
              <w:jc w:val="both"/>
            </w:pPr>
            <w:r>
              <w:rPr>
                <w:rFonts w:ascii="Times New Roman"/>
                <w:b w:val="false"/>
                <w:i w:val="false"/>
                <w:color w:val="000000"/>
                <w:sz w:val="20"/>
              </w:rPr>
              <w:t>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35-189 шешіміне 7-қосымша</w:t>
            </w:r>
          </w:p>
        </w:tc>
      </w:tr>
    </w:tbl>
    <w:bookmarkStart w:name="z61" w:id="31"/>
    <w:p>
      <w:pPr>
        <w:spacing w:after="0"/>
        <w:ind w:left="0"/>
        <w:jc w:val="left"/>
      </w:pPr>
      <w:r>
        <w:rPr>
          <w:rFonts w:ascii="Times New Roman"/>
          <w:b/>
          <w:i w:val="false"/>
          <w:color w:val="000000"/>
        </w:rPr>
        <w:t xml:space="preserve"> Алматы облысының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төлемақы мөлшерлемелері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түрлерінің және арнайы мақсаттағы плантациялардың өсіру материалы (ұзақ мерзімге пайдалану 10 жылдан 49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міндетін атқарушысының 2018 жылғы 13 қыркүйектегі №383 бұйрығының 1-тарауының 10-тармағына сәйкес нөлдік төлемақы мөлшерлемелері белгіленді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