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c45f" w14:textId="2b2c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2024 жылғы 18 желтоқсандағы № 31-160 "Алматы облысының 2025-2027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Алматы облыстық аудандық мәслихатының 2025 жылғы 6 наурыздағы № 34-183 шешімі</w:t>
      </w:r>
    </w:p>
    <w:p>
      <w:pPr>
        <w:spacing w:after="0"/>
        <w:ind w:left="0"/>
        <w:jc w:val="both"/>
      </w:pPr>
      <w:bookmarkStart w:name="z7" w:id="0"/>
      <w:r>
        <w:rPr>
          <w:rFonts w:ascii="Times New Roman"/>
          <w:b w:val="false"/>
          <w:i w:val="false"/>
          <w:color w:val="000000"/>
          <w:sz w:val="28"/>
        </w:rPr>
        <w:t xml:space="preserve">
      Қазақстан Республикасының Бюджет кодексінің 104-бабының </w:t>
      </w:r>
      <w:r>
        <w:rPr>
          <w:rFonts w:ascii="Times New Roman"/>
          <w:b w:val="false"/>
          <w:i w:val="false"/>
          <w:color w:val="000000"/>
          <w:sz w:val="28"/>
        </w:rPr>
        <w:t>5-тармағына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облыстық мәслихатының "Алматы облысының 2025-2027 жылдарға арналған облыстық бюджеті туралы" 2024 жылғы 18 желтоқсандағы </w:t>
      </w:r>
      <w:r>
        <w:rPr>
          <w:rFonts w:ascii="Times New Roman"/>
          <w:b w:val="false"/>
          <w:i w:val="false"/>
          <w:color w:val="000000"/>
          <w:sz w:val="28"/>
        </w:rPr>
        <w:t>№ 31-160</w:t>
      </w:r>
      <w:r>
        <w:rPr>
          <w:rFonts w:ascii="Times New Roman"/>
          <w:b w:val="false"/>
          <w:i w:val="false"/>
          <w:color w:val="000000"/>
          <w:sz w:val="28"/>
        </w:rPr>
        <w:t xml:space="preserve"> (Нормативтік құқықтық актілерді мемлекеттік тіркеу тізілімінде № 204913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2025-2027 жылдарға арналған облыстық бюджет тиісінше осы шешімнің 1, 2 және 3-қосымшаларына сәйкес, оның ішінде 2025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811 056 590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 138 658 334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 4 090 070 мың теңге;</w:t>
      </w:r>
    </w:p>
    <w:bookmarkEnd w:id="6"/>
    <w:bookmarkStart w:name="z14" w:id="7"/>
    <w:p>
      <w:pPr>
        <w:spacing w:after="0"/>
        <w:ind w:left="0"/>
        <w:jc w:val="both"/>
      </w:pPr>
      <w:r>
        <w:rPr>
          <w:rFonts w:ascii="Times New Roman"/>
          <w:b w:val="false"/>
          <w:i w:val="false"/>
          <w:color w:val="000000"/>
          <w:sz w:val="28"/>
        </w:rPr>
        <w:t>
      трансферттер түсімдері бойынша – 668 308 186 мың теңге;</w:t>
      </w:r>
    </w:p>
    <w:bookmarkEnd w:id="7"/>
    <w:bookmarkStart w:name="z15" w:id="8"/>
    <w:p>
      <w:pPr>
        <w:spacing w:after="0"/>
        <w:ind w:left="0"/>
        <w:jc w:val="both"/>
      </w:pPr>
      <w:r>
        <w:rPr>
          <w:rFonts w:ascii="Times New Roman"/>
          <w:b w:val="false"/>
          <w:i w:val="false"/>
          <w:color w:val="000000"/>
          <w:sz w:val="28"/>
        </w:rPr>
        <w:t>
      2) шығындар – 810 371 458 мың теңге;</w:t>
      </w:r>
    </w:p>
    <w:bookmarkEnd w:id="8"/>
    <w:bookmarkStart w:name="z16" w:id="9"/>
    <w:p>
      <w:pPr>
        <w:spacing w:after="0"/>
        <w:ind w:left="0"/>
        <w:jc w:val="both"/>
      </w:pPr>
      <w:r>
        <w:rPr>
          <w:rFonts w:ascii="Times New Roman"/>
          <w:b w:val="false"/>
          <w:i w:val="false"/>
          <w:color w:val="000000"/>
          <w:sz w:val="28"/>
        </w:rPr>
        <w:t>
      3) таза бюджеттік кредиттеу – 2 761 519 мың теңге, оның ішінде:</w:t>
      </w:r>
    </w:p>
    <w:bookmarkEnd w:id="9"/>
    <w:bookmarkStart w:name="z17" w:id="10"/>
    <w:p>
      <w:pPr>
        <w:spacing w:after="0"/>
        <w:ind w:left="0"/>
        <w:jc w:val="both"/>
      </w:pPr>
      <w:r>
        <w:rPr>
          <w:rFonts w:ascii="Times New Roman"/>
          <w:b w:val="false"/>
          <w:i w:val="false"/>
          <w:color w:val="000000"/>
          <w:sz w:val="28"/>
        </w:rPr>
        <w:t>
      бюджеттік кредиттер – 16 933 282 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 – 14 171 763 мың теңге;</w:t>
      </w:r>
    </w:p>
    <w:bookmarkEnd w:id="11"/>
    <w:bookmarkStart w:name="z19" w:id="12"/>
    <w:p>
      <w:pPr>
        <w:spacing w:after="0"/>
        <w:ind w:left="0"/>
        <w:jc w:val="both"/>
      </w:pPr>
      <w:r>
        <w:rPr>
          <w:rFonts w:ascii="Times New Roman"/>
          <w:b w:val="false"/>
          <w:i w:val="false"/>
          <w:color w:val="000000"/>
          <w:sz w:val="28"/>
        </w:rPr>
        <w:t>
      4) қаржы активтерiмен жасалатын операциялар бойынша сальдо – 6 322 458 мың теңге, оның ішінде:</w:t>
      </w:r>
    </w:p>
    <w:bookmarkEnd w:id="12"/>
    <w:bookmarkStart w:name="z20" w:id="13"/>
    <w:p>
      <w:pPr>
        <w:spacing w:after="0"/>
        <w:ind w:left="0"/>
        <w:jc w:val="both"/>
      </w:pPr>
      <w:r>
        <w:rPr>
          <w:rFonts w:ascii="Times New Roman"/>
          <w:b w:val="false"/>
          <w:i w:val="false"/>
          <w:color w:val="000000"/>
          <w:sz w:val="28"/>
        </w:rPr>
        <w:t>
      қаржылық активтерді сатып алу – 6 322 458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-8 398 845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8 398 845 мың теңге.";</w:t>
      </w:r>
    </w:p>
    <w:bookmarkEnd w:id="15"/>
    <w:bookmarkStart w:name="z23"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End w:id="16"/>
    <w:bookmarkStart w:name="z24" w:id="17"/>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 бюджеттерден облыстық бюджетке берілетін трансферттердің көлемі 45 715 445 мың теңге сомасында көзделгені ескерілсін.</w:t>
      </w:r>
    </w:p>
    <w:bookmarkEnd w:id="17"/>
    <w:bookmarkStart w:name="z25" w:id="18"/>
    <w:p>
      <w:pPr>
        <w:spacing w:after="0"/>
        <w:ind w:left="0"/>
        <w:jc w:val="both"/>
      </w:pPr>
      <w:r>
        <w:rPr>
          <w:rFonts w:ascii="Times New Roman"/>
          <w:b w:val="false"/>
          <w:i w:val="false"/>
          <w:color w:val="000000"/>
          <w:sz w:val="28"/>
        </w:rPr>
        <w:t>
      Аудандық (облыстық маңызы бар қала) бюджеттерден трансферттер түсімдерін бөлу Алматы облысы әкімдігінің қаулысы негізінде айқындалады.";</w:t>
      </w:r>
    </w:p>
    <w:bookmarkEnd w:id="18"/>
    <w:bookmarkStart w:name="z26"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-тармақтары жаңа редакцияда жазылсын:</w:t>
      </w:r>
    </w:p>
    <w:bookmarkEnd w:id="19"/>
    <w:bookmarkStart w:name="z27" w:id="20"/>
    <w:p>
      <w:pPr>
        <w:spacing w:after="0"/>
        <w:ind w:left="0"/>
        <w:jc w:val="both"/>
      </w:pPr>
      <w:r>
        <w:rPr>
          <w:rFonts w:ascii="Times New Roman"/>
          <w:b w:val="false"/>
          <w:i w:val="false"/>
          <w:color w:val="000000"/>
          <w:sz w:val="28"/>
        </w:rPr>
        <w:t>
       "16. 2025 жылға арналған облыстық бюджетте қоршаған ортаны қорғау және объектілерді дамыту жөніндегі іс-шараларды өткізуге 1 355 405 мың теңге сомасында көзделсін.";</w:t>
      </w:r>
    </w:p>
    <w:bookmarkEnd w:id="20"/>
    <w:bookmarkStart w:name="z28" w:id="21"/>
    <w:p>
      <w:pPr>
        <w:spacing w:after="0"/>
        <w:ind w:left="0"/>
        <w:jc w:val="both"/>
      </w:pPr>
      <w:r>
        <w:rPr>
          <w:rFonts w:ascii="Times New Roman"/>
          <w:b w:val="false"/>
          <w:i w:val="false"/>
          <w:color w:val="000000"/>
          <w:sz w:val="28"/>
        </w:rPr>
        <w:t>
      "17. 2025 жылға арналған облыстық бюджетте автомобиль жолдарының жұмыс істеуін қамтамасыз етуге және көлік инфрақұрылымын дамытуға 25 084 215 мың теңге сомасында көзделсін.".</w:t>
      </w:r>
    </w:p>
    <w:bookmarkEnd w:id="21"/>
    <w:bookmarkStart w:name="z29"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3. Осы шешім 2025 жылғы 1 қаңтардан бастап қолданысқа енгiзiледi.</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2025 жылғы "__" _____________ "Алматы облыстық мәслихатының 2024 жылғы 18 желтоқсандағы "Алматы облысының 2025-2027 жылдарға арналған облыстық бюджеті туралы" № 31-160 шешіміне өзгерістер енгізу туралы" № _______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2024 жылғы 18 желтоқсандағы "Алматы облысының 2025-2027 жылдарға арналған облыстық бюджеті туралы" № 31-160 шешімімен бекітілген 1-қосымша</w:t>
            </w:r>
          </w:p>
        </w:tc>
      </w:tr>
    </w:tbl>
    <w:bookmarkStart w:name="z34" w:id="24"/>
    <w:p>
      <w:pPr>
        <w:spacing w:after="0"/>
        <w:ind w:left="0"/>
        <w:jc w:val="left"/>
      </w:pPr>
      <w:r>
        <w:rPr>
          <w:rFonts w:ascii="Times New Roman"/>
          <w:b/>
          <w:i w:val="false"/>
          <w:color w:val="000000"/>
        </w:rPr>
        <w:t xml:space="preserve"> Алматы облысының 2025 жылға арналған облыстық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811 056 590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138 658 334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74 522 532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21 717 279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52 805 253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62 458 370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62 458 370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1 677 432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4 090 070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2 219 420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1 629 215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1 629 215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668 308 186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344 031 640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344 031 640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324 276 546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324 276 546</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810 371 458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9 165 590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6 512 750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сатып алу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су қорын пайдалану және қорғау, сумен жабдықтау, су бұру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17 683 266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17 683 266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17 514 784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15 293 751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477 215 129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69 510 075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69 510 075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69 189 859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371 758 975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294 271 369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253 366 256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18 715 073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67 611 110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61 730 636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16 740 541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16 112 771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17 810 848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30 103 310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16 496 677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4 230 187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25 983 400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10 658 329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8 257 008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4 849 382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48 226 279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48 226 279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40 805 064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сумен жабдықтау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37 603 404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мәселелері бойынша тұрғын үй қоры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1 232 355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24 680 958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8 038 028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5 706 369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8 423 402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6 565 629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5 244 781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9 885 949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50 072 845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42 457 943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28 629 275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428 307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7 851 996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5 976 672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4 714 909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тұрғын үй-коммуналдық шаруашылық және абаттандыру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40 659 315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40 659 315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37 058 409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22 525 900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14 256 520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32 177 039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5 198 779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7 092 824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ағымдағы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17 298 356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5 377 403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9 589 717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2 465 364</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14 171 763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14 171 763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14 171 763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12 889 781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1 281 982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w:t>
            </w:r>
          </w:p>
          <w:bookmarkEnd w:id="2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6 322 458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1 726 568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1 791 682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су ресурстары және ирригация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сумен жабдықтау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-8 398 845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8 398 845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12 965 364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6 046 635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6 046 635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w:t>
            </w:r>
          </w:p>
          <w:bookmarkEnd w:id="27"/>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10 613 154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10 613 154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10 613 154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10 613 154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5 083 912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