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91f4" w14:textId="3d69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Алматы облысында жұмыс орындарының квотасын белгілеу туралы</w:t>
      </w:r>
    </w:p>
    <w:p>
      <w:pPr>
        <w:spacing w:after="0"/>
        <w:ind w:left="0"/>
        <w:jc w:val="both"/>
      </w:pPr>
      <w:r>
        <w:rPr>
          <w:rFonts w:ascii="Times New Roman"/>
          <w:b w:val="false"/>
          <w:i w:val="false"/>
          <w:color w:val="000000"/>
          <w:sz w:val="28"/>
        </w:rPr>
        <w:t>Алматы облысы әкімдігінің 2025 жылғы 10 желтоқсандағы № 371 қаулысы</w:t>
      </w:r>
    </w:p>
    <w:p>
      <w:pPr>
        <w:spacing w:after="0"/>
        <w:ind w:left="0"/>
        <w:jc w:val="both"/>
      </w:pPr>
      <w:bookmarkStart w:name="z7"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w:t>
      </w:r>
      <w:r>
        <w:rPr>
          <w:rFonts w:ascii="Times New Roman"/>
          <w:b w:val="false"/>
          <w:i w:val="false"/>
          <w:color w:val="000000"/>
          <w:sz w:val="28"/>
        </w:rPr>
        <w:t>№ 207</w:t>
      </w:r>
      <w:r>
        <w:rPr>
          <w:rFonts w:ascii="Times New Roman"/>
          <w:b w:val="false"/>
          <w:i w:val="false"/>
          <w:color w:val="000000"/>
          <w:sz w:val="28"/>
        </w:rPr>
        <w:t xml:space="preserve"> бұйрығына,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w:t>
      </w:r>
      <w:r>
        <w:rPr>
          <w:rFonts w:ascii="Times New Roman"/>
          <w:b w:val="false"/>
          <w:i w:val="false"/>
          <w:color w:val="000000"/>
          <w:sz w:val="28"/>
        </w:rPr>
        <w:t>№ 446</w:t>
      </w:r>
      <w:r>
        <w:rPr>
          <w:rFonts w:ascii="Times New Roman"/>
          <w:b w:val="false"/>
          <w:i w:val="false"/>
          <w:color w:val="000000"/>
          <w:sz w:val="28"/>
        </w:rPr>
        <w:t xml:space="preserve"> бұйрығына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Алматы облысының ұйымдық-құқықтық нысанына және меншік нысанына қарамастан ұйымдар мен жеке кәсіпкерлер үшін қызметкерлердің тізімдік санына қарай:</w:t>
      </w:r>
    </w:p>
    <w:bookmarkEnd w:id="1"/>
    <w:bookmarkStart w:name="z9" w:id="2"/>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жұмыс орындарының квотасы белгіленсін;</w:t>
      </w:r>
    </w:p>
    <w:bookmarkEnd w:id="2"/>
    <w:bookmarkStart w:name="z10"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белгіленсін;</w:t>
      </w:r>
    </w:p>
    <w:bookmarkEnd w:id="3"/>
    <w:bookmarkStart w:name="z11" w:id="4"/>
    <w:p>
      <w:pPr>
        <w:spacing w:after="0"/>
        <w:ind w:left="0"/>
        <w:jc w:val="both"/>
      </w:pPr>
      <w:r>
        <w:rPr>
          <w:rFonts w:ascii="Times New Roman"/>
          <w:b w:val="false"/>
          <w:i w:val="false"/>
          <w:color w:val="000000"/>
          <w:sz w:val="28"/>
        </w:rPr>
        <w:t xml:space="preserve">
      3)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белгіленсін.</w:t>
      </w:r>
    </w:p>
    <w:bookmarkEnd w:id="4"/>
    <w:bookmarkStart w:name="z12" w:id="5"/>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1-қосымша</w:t>
            </w:r>
          </w:p>
        </w:tc>
      </w:tr>
    </w:tbl>
    <w:bookmarkStart w:name="z19" w:id="10"/>
    <w:p>
      <w:pPr>
        <w:spacing w:after="0"/>
        <w:ind w:left="0"/>
        <w:jc w:val="left"/>
      </w:pPr>
      <w:r>
        <w:rPr>
          <w:rFonts w:ascii="Times New Roman"/>
          <w:b/>
          <w:i w:val="false"/>
          <w:color w:val="000000"/>
        </w:rPr>
        <w:t xml:space="preserve"> Мүгедектігі бар адамдарды жұмысқа орналастыру үшін жұмыс орындарының тізімдік 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Белгіленген квота</w:t>
            </w:r>
          </w:p>
          <w:bookmarkEnd w:id="11"/>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басқарамсы" мемлекеттік мекемесінің "Күрті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басқармасы"мемлекеттік мекемесінің шаруашылық жүргізу құқығындағы "Шелек ауылының Еңбекшіқазақ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w:t>
            </w:r>
          </w:p>
          <w:bookmarkEnd w:id="12"/>
          <w:p>
            <w:pPr>
              <w:spacing w:after="20"/>
              <w:ind w:left="20"/>
              <w:jc w:val="both"/>
            </w:pPr>
            <w:r>
              <w:rPr>
                <w:rFonts w:ascii="Times New Roman"/>
                <w:b w:val="false"/>
                <w:i w:val="false"/>
                <w:color w:val="000000"/>
                <w:sz w:val="20"/>
              </w:rPr>
              <w:t>
құқығындағы "Еңбекшіқазақ көп бейінді орталық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"Зеретай-1" 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"Шелек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"Винзавод "Дионис"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"Еsikprint22" мүгедектер ұйымының қоғамдық бірлестік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"KazBioFeed"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"Береке-7"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"Аленушка" бөбекжай - балабақшасы жауапкершілі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"Жамбыл көп бейінді орталық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басқарамасының Жамбыл ауданы бойынша білім бөлімі" мемлекеттік мекемесінің "Жамбыл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"Қарғалы №4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"Сейдахмет Бердіқұлов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фабрикасы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sеrvice logistic"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"Междуреченск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"Asian beverage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"Рикс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"Purepack"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(Бимбо КюЭсАр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"Clever medical"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шаруашылық жүргізі құқындағы "Таусамалы қызмет"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farm"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"Үшқоныр су шаруашылығы колледжі"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"N-Bereke"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мүгедектер қоғамдық бірлестілігі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"Шульгина В.Н"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әкімдігінің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Райымбек ауданы бойынша білім бөлімі" мемлекеттік мекемесінің "Ораз Жандосов атындағы орта мектебі мектепке дейінгі шағын орталығымен және Қостөбе бастауыш мектебімен"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Әлем"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тұрғын үй"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 MARKET"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"Интеррин"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"Абай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"№5 Шонжы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мемлекеттік мекемесінің "Қазақ орта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мемлекеттік мекемесінің "№2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қамтуды үйлестіру және әлеуметтік бағдарламалар басқармасы" мемлекеттік мекемесінің "Шарапат"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аrt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2-қосымша</w:t>
            </w:r>
          </w:p>
        </w:tc>
      </w:tr>
    </w:tbl>
    <w:bookmarkStart w:name="z23" w:id="13"/>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тізімдік 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Белгіленген квота</w:t>
            </w:r>
          </w:p>
          <w:bookmarkEnd w:id="14"/>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Балқаш аудандық әкімдігінің шаруашылық жүргізу құқығындағы "Балқаш таза су"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тұлпар"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"Зурдинова"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"Ахмуллаев"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жеке кәсіпкері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"QazKer"жауапкершілігі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жауапкерілігі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кус"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 Aзия"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farm"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мүгедектер қоғамдық бірлестілігі"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"Шульгина В.Н."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Тазалық-2005"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"Ж-Каскелен"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"Даму-элкомқұрылыс"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кирпичный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 green food"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әкімдігінің шаруашылық жүргізу құқығындағы "Қонаев cу арнасы"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аймағының газ жүйелері"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АТО "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"Кадырбергенов"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"SRS-group"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3-қосымша</w:t>
            </w:r>
          </w:p>
        </w:tc>
      </w:tr>
    </w:tbl>
    <w:bookmarkStart w:name="z26" w:id="1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тізімдік 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Белгіленген квота</w:t>
            </w:r>
          </w:p>
          <w:bookmarkEnd w:id="16"/>
          <w:p>
            <w:pPr>
              <w:spacing w:after="20"/>
              <w:ind w:left="20"/>
              <w:jc w:val="both"/>
            </w:pPr>
            <w:r>
              <w:rPr>
                <w:rFonts w:ascii="Times New Roman"/>
                <w:b w:val="false"/>
                <w:i w:val="false"/>
                <w:color w:val="000000"/>
                <w:sz w:val="20"/>
              </w:rPr>
              <w:t>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"Бақанас орман шаруашылығы" коммуналдық мемлекеттік мекемесі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бірлік" жауапкершілігі шектеулі серіктестік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шаруа қожалығы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жеке кәсіпкерлігі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тұлпар"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"Зурдинова"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"Ахмуллаев"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Ақтерек" жеке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 курты"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"Дортехмонтажсервис" жауапкерілігі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газ құбыры"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интер строй"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"Bericap Kazakhstan" (Берикап Казахстан)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of Kazakhstan"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нан"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жауапкершілігі шектеулі серіктестігі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"Аллель агро"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адмирал"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"Алсад Казакстан"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шаруашылық жүргізі құқындағы "Таусамалы қызмет" мемлекеттік коммуналдық кәсіпорыны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autous trans"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"Ремдострой"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"Балдаурен құрылыс"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кірпіш зауыты"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"Интеллсервис"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"ПК-Марат"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тұргын үй" жауапкершілігі шектеулі серікткестігі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 green food"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кус"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бидай өнімдері"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prodex"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"Кадырбергенов"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"SRS-group"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"F@ASTNET"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"Нурмухамет"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