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4f265" w14:textId="a64f2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2025 жылғы 28 мамырдағы "2025 жылға тыңайтқыштарға арналған субсидиялар тізбесі мен нормаларын, сондай-ақ тыңайтқыштарды (органикалықтарды қоспағанда) субсидиялауға бюджеттік қаражат көлемін бекіту туралы" № 141 қаулысына өзгеріс енгізу туралы</w:t>
      </w:r>
    </w:p>
    <w:p>
      <w:pPr>
        <w:spacing w:after="0"/>
        <w:ind w:left="0"/>
        <w:jc w:val="both"/>
      </w:pPr>
      <w:r>
        <w:rPr>
          <w:rFonts w:ascii="Times New Roman"/>
          <w:b w:val="false"/>
          <w:i w:val="false"/>
          <w:color w:val="000000"/>
          <w:sz w:val="28"/>
        </w:rPr>
        <w:t>Алматы облысы әкімдігінің 2025 жылғы 25 қарашадағы № 352 қаулысы</w:t>
      </w:r>
    </w:p>
    <w:p>
      <w:pPr>
        <w:spacing w:after="0"/>
        <w:ind w:left="0"/>
        <w:jc w:val="both"/>
      </w:pPr>
      <w:bookmarkStart w:name="z7" w:id="0"/>
      <w:r>
        <w:rPr>
          <w:rFonts w:ascii="Times New Roman"/>
          <w:b w:val="false"/>
          <w:i w:val="false"/>
          <w:color w:val="000000"/>
          <w:sz w:val="28"/>
        </w:rPr>
        <w:t>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Алматы облысы әкімдігінің 2025 жылғы 28 мамырдағы "2025 жылға тыңайтқыштарға арналған субсидиялар тізбесі мен нормаларын, сондай-ақ тыңайтқыштарды (органикалықтарды қоспағанда) субсидиялауға бюджеттік қаражат көлемін бекіту туралы" </w:t>
      </w:r>
      <w:r>
        <w:rPr>
          <w:rFonts w:ascii="Times New Roman"/>
          <w:b w:val="false"/>
          <w:i w:val="false"/>
          <w:color w:val="000000"/>
          <w:sz w:val="28"/>
        </w:rPr>
        <w:t>№ 141</w:t>
      </w:r>
      <w:r>
        <w:rPr>
          <w:rFonts w:ascii="Times New Roman"/>
          <w:b w:val="false"/>
          <w:i w:val="false"/>
          <w:color w:val="000000"/>
          <w:sz w:val="28"/>
        </w:rPr>
        <w:t xml:space="preserve"> қаулысына (Нормативтік құқықтық актілерді мемлекеттік тіркеу тізілімінде № 6236-05 болып тіркелген)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1 - 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10" w:id="3"/>
    <w:p>
      <w:pPr>
        <w:spacing w:after="0"/>
        <w:ind w:left="0"/>
        <w:jc w:val="both"/>
      </w:pPr>
      <w:r>
        <w:rPr>
          <w:rFonts w:ascii="Times New Roman"/>
          <w:b w:val="false"/>
          <w:i w:val="false"/>
          <w:color w:val="000000"/>
          <w:sz w:val="28"/>
        </w:rPr>
        <w:t>
      2. "Алматы облысының ауыл шаруашылығы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12" w:id="5"/>
    <w:p>
      <w:pPr>
        <w:spacing w:after="0"/>
        <w:ind w:left="0"/>
        <w:jc w:val="both"/>
      </w:pPr>
      <w:r>
        <w:rPr>
          <w:rFonts w:ascii="Times New Roman"/>
          <w:b w:val="false"/>
          <w:i w:val="false"/>
          <w:color w:val="000000"/>
          <w:sz w:val="28"/>
        </w:rPr>
        <w:t>
      2) осы қаулыны Алматы облысы әкімдігінің интернет-ресурсында орналастыруды қамтамасыз етсін.</w:t>
      </w:r>
    </w:p>
    <w:bookmarkEnd w:id="5"/>
    <w:bookmarkStart w:name="z13" w:id="6"/>
    <w:p>
      <w:pPr>
        <w:spacing w:after="0"/>
        <w:ind w:left="0"/>
        <w:jc w:val="both"/>
      </w:pPr>
      <w:r>
        <w:rPr>
          <w:rFonts w:ascii="Times New Roman"/>
          <w:b w:val="false"/>
          <w:i w:val="false"/>
          <w:color w:val="000000"/>
          <w:sz w:val="28"/>
        </w:rPr>
        <w:t>
      3. Осы қаулының орындалуын бақылау Алматы облысы әкімінің жетекшілік ететін орынбасарына жүктелсін.</w:t>
      </w:r>
    </w:p>
    <w:bookmarkEnd w:id="6"/>
    <w:bookmarkStart w:name="z14"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2025 жылғы "____"__________ № ____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2025 жылғы "28" мамырдағы № 141 қаулысына 1 – қосымша</w:t>
            </w:r>
          </w:p>
        </w:tc>
      </w:tr>
    </w:tbl>
    <w:bookmarkStart w:name="z18" w:id="8"/>
    <w:p>
      <w:pPr>
        <w:spacing w:after="0"/>
        <w:ind w:left="0"/>
        <w:jc w:val="left"/>
      </w:pPr>
      <w:r>
        <w:rPr>
          <w:rFonts w:ascii="Times New Roman"/>
          <w:b/>
          <w:i w:val="false"/>
          <w:color w:val="000000"/>
        </w:rPr>
        <w:t xml:space="preserve"> 2025 жылға арналған тыңайтқыштарға арналған субсидиялардың тізімі мен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6319"/>
        <w:gridCol w:w="12477"/>
        <w:gridCol w:w="1042"/>
        <w:gridCol w:w="107"/>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түрі</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 Нормасы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ACID3CONTROL</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NP (4-15); Мазмұны: жалпы азот (N)-4,0%, мочевина азоты (N)-4,0%, суда еритін фосфор (P2O5)-15,0%, pH 1,0-1,5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ADOB BORON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B-11,1%, N-5,8%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B</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B-13.5%бос L-аминқышқылдары-1,3%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Zn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Zn-10,5%,бос L-аминқышқылдары -7.5%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Aqua</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(P205)-17.5% жалпы азот (N)-3.5%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Grow</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(N)-6.0%, Zn-0,9%, Mn-0.6%, B-0,12%, Fe-0,12%, Cu-0,12%, Mo-0,025%,бос L-аминқышқылдары-10%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(N)-23%бос L-аминқышқылдары -2,3% Zn-0.12%,Fe-0.12%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PK</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(P205)-42.0% , Жалпы калий (K2O)-28.0%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Seed</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азот(N)-3.5%,бос L- аминқышқылдары-7,5%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Top</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(N)-8.5%, Аммиакты азот-4,25%, Органикалық Азот-4,25%,бос L-аминқышқылдары-15%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AgroArgentum® Forte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 P-6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Calcium 12-5-19+9CaO+2.5MgO+TE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P2O5-5, K2O-19, CaO-9, MgO-2,5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755357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K 15-10-31+TE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P2O5-10, K2O-31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755357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P 12-52-5+TE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K2O-5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755357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Total 20-20-20+TE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755357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pHLow 11-10-40+TE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P2O5-10, K2O-40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656696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151 10-50-10+TE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656696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20-20-20 +TE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656696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ALERG</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N-5,206, K2O-4,731, P2O5-6,758, B-0,101, Fe-0,147, Zn-0,101, Mn-0,109, C-3,199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 Phosphite K</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K2O-60, Теңіз балдырларының полисахаридтері (Seaweed polysaccharides) -1, Лимон қышқылы (хелатор), су +-50, Тығыздық г/см3, РН (1%) 4-6 органикалық компонент 80г/л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ALGASEED</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массалық үлесі: жалпы азот-1% м/м, органикалық заттар-20% м/м, Органикалық көміртек-11,6% м/м, суда еритін марганец (Mn)-0,8% м/м, суда еритін Мырыш (Zn)-1,2% м/м, бос аминқышқылдары-6% м/м, pH 7,3-8,3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Cereals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(N)-13%. магний оксиді (MgO)-5%, мыс (Cu)-2%, марганец (Mn)-2%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AmcoCorn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Mn-5%, Zn-5%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Amcofert 5-70-3</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P2O5-70%, K2O-3%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0-0-50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K2SO4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13-40-13+TE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13%, Фосфор 40%, калий 13%, микроэлементтер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16-8-24</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20-20-20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Азот-20%, фосфор-20%, калий-20%, микроэлементтер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Potato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- 14% Фосфор (P2O5) - 25% Калий оксиді (К2О) - 13% магний оксиді (MgO) - 3,2% Мырыш (Zn) - 1,8% Күкірт ангидриді (SО3) - 12,5%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Potato 14-25-13 + 3.2 MgO + 1.8 Zn + 12.5 SO3 / Amco Potato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Aзoт-14%. фocфop-25%. кaлий-13%. мaгний-3.2%. Мырыш-1.8%. күкірт-12.5%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Sugar Beet</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MgO-3%, Mn-3%, B-11%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10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3,2% Органикалық азот (N): 3,2% бос аминқышқылдары: 10% pH (1% Ерітінді): 4,1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Ca</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12,5%, жалпы азот 11%, Нитратты азот 3,1%, Мочевина азоты 3,9%, Органикалық азот 4,6%, Кальций 5,7%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Fe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- 5, Fe - 5, N - 2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AMINOTOP</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N-31,4, K2O-21, С-17,4, P2O5-6,758, Cu-7,04, Ni-0,41, Zn-4,44, Cr-55,5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TURBO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N-17,5%, NH2-15,3%, Органикалық азот-2,2%, органикалық заттар (аминқышқылдары және витаминдер)-15%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Zinc</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азот 1,2%, Мырыш 12%, аминқышқылдары 7,5%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С / АРИАМИН 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C-18, MgO-1, Mn-0,5, Zn-0,5, аминқышқылдары-7,5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Commander</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 B-9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Besroute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 - 453,2 г/л бос аминқышқылдар - 9,5 г/л Азот (N) - 79 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Besular</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 - 423,55 г/л бос аминқышқылдар - 139,29 г/л Азот (N) - 71 г/л Мырыш + Бор - 21,9 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B-FOL</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түрінде боретаноламина (B), 10%(140 г/л) + азот (N), 60 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BORDO TAN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PROMINO V</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- 6,3%, N Органикалық - 2,1%, Органикалық көміртек - 8,4%, аминқышқылдар - 15%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Biomaster</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MgO-2,5%, Mg-1,5%, S-4%, B-0,16%, Fe-3,5%, Mn-0,75%, Zn-0,75%, Mo-0,003%, балдыр сығындысы-4%, гумин қышқылдары-1%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Humisol</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- 4%, органикалық заттар - 5%, гумин және фульвоқышқылдары - 12%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MANNI-PLEXTM for SMALL GRAINS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нитратты-1,8%, N амидты-0,2%, B-0,5%, Mn-1,5%, Zn-1,5%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CAL-HIGH</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Cellerate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-110г/кг Молибден-80г/кг Мырыш- 40г/кг</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Cristaphos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 (P205): 30% (K2O): 11% C14H12O8: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ENGROS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 B-0,22, Zn-0,15, CaO-1,92, C-8,77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EXCELAMIN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массалық үлесі: жалпы азот (N)-7,1% м/м, Органикалық азот (N)-4,2% м/м, Мочевина азоты (N)-1,25% м/м, Аммиакты азот (N)-1,25% м/м, Нитратты азот (N)-0,4% м/м, органикалық заттар-44,5% м/м, Органикалық көміртек-25,0% м/м, суда еритін марганец (Mn)-1,5% м/м, суда еритін Мырыш (Zn)-0,5% м/м, бос аминқышқылдары-28% м/м, pH 6,0-7,0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 9</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Fertimark Kmg 50:2</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 Mg-2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20/20/20 + 1MgO+TE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B-0,0079%, C-0,0017%, Fe-0,0096%, Mn-0,0148%, Zn-0,0066%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Ca Plus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15%; фосфор 10%; калий 14% + Кальций 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K</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6, фосфор 5, калий 46+МЕ (HCS)</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P (НСS)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азот-8, фосфор-56, калий 10+ME (HCS)</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Universal 20+20+20 (HCS)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20, фосфор 20, калий 20+МЕ (HCS)</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FERTYAX</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 P2O5-13,2%, SO3-3,4%, B-2,0%, Cu-2,4%, As&lt;60mg/kg, Cd&lt;90mg/kg, Cr&lt;120mg/kg, Hg&lt;2mg/kg, Ni&lt;120mg/kg, Pb&lt;150mg/kg</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B-Mo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N-6,40 % w/v, B-0,38 % w/v, Mo-0,21 % w/v, бос аминқышқылдары-12,28 % w/v</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Ca-B</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CaO-10,40%w/v, B-0,52%w/v, N-5,59%w/v</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COMBI</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B-0,38 % w/v, Cu-0,15 % w/v, Fe-5,10 % w/v, Mn-2,50 % w/v, Mo-0,10 % w/v, Zn-0,21 % w/v</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STIM</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N-8,06 % w/v, бос аминқышқылдары-5,76 % w/v, органикалық заттар + стимуляторлар-13,40 % w/v</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TITAN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аминқышқылдары-11,55%w/v, N-3,46%w/v, K₂O-1,96%w/v, B-1,15%w/v, Mo-0,11%w/v, балдыр сығындысы-9,47%w/v</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K52</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K2O-52,1%, B-0,03%, Cu-0,0297%, Fe-0,0490%, Mn-0,0396%, Mo-0,0054%, Zn-0,0295%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12-46-8</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P-46%; K-8%; Mg-0,8%; MgO-1,4%; S-2,1%; SO3-5,3%; B-0,02%; Cu-0,1%; Fe-0,2%; Mn-0,1%; Mo-0,01%; Zn-0,02%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18-18-18</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Mg-0,9%; MgO-1,5%; S-2,9%; SO3-0,3%; B-0,02%; Cu-0,1%; Fe-0,2%; Mn-0,1%; Mo-0,01%; Zn-0,02%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Golden 10-14-4</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N-10,36% w/v; P2O2-14,24% w/v; K2O-3,88% w/v; MgO-0.38% w/v; B-0,14% w/v; Mn-0,97% w/v; Zn-0,67% w/v; бос аминқышқылдары - 10,61 % w/v</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K35</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K2O-35,00%w/v</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KAMIN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K2O-36,00% w/v, бос аминқышқылдары-10,61% w/v</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FOSCROP K</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P₂O₅-42,00%w/v, K₂O-28,00%w/v</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Fostank</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Протеиндер A-PROTEIN (Enzymatic hydrolysis of proteins) - 400 г/л Zn - 5 г/л В - 15 г/л Fe - 1 г/л N - 6 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Fruitbooster +</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аминқышқылдары-11,55%w/v, N-3,46%w/v, K2O-1,96%w/v, B-1,15%w/v, Mo-0,11%w/v, балдыр сығындысы-9,47%w/v</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FULVIC ACID BFA-95</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 қышқылы 95%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ALFA 30%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-3,5, Mn - 1,5, Zn - 1,5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ANTISAL</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 CaO-11, органикалық заттар-13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Cu</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Cu-4,5, Mn-0,7, Zn-0,5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K</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N-TEX</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 органикалық заттар-20,бос L-аминқышқылдары-6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PLUS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B - 0,2, KP - 0,05, Fe - 0,1, Mn - 0,05, Zn - 0,07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VITA Fe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Fe-3,5,бос L-аминқышқылдары-6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Кальций селитрасы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Калий Монофосфаты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Harbest</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Жалпы-15%м/м Азот амидты- 15%м/м Кальций оксиді- 12%м/м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15-5-30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Р2О5 – 5 %, К2О – 30%, MgO – 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20-20-20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 Р2О5 – 20 %, К2О – 20 %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Kafom K</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30%, K2O: 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Kitower</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Протеиндер - 272 г/л органикалық заттар - 210 г/л Хитозан олигосахаридтері - 21,0 г/л Mg - 21,0 г/л Zn - 10,5 г/л N - 22,8 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12-12-36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SO3-5, B-0,025, Cu-0,01, Fe- 0,07, Mn-0,04, Zn-0,025, Mo-0,004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Yellow 13-40-13</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LEGUMEFiX SOYA</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штаммдардың қоспасы 5,0х109КОЕ/см3-42.58%, N-1,49%, P2O5, K2O, MgO, CaO-3,57%, S-0,43%, Na (B, Co, Fe, Cu, Mn, Mo, Se, Zn, CI)</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LIQUIFiX SOYA</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штаммдардың қоспасы 5,0х109КОЕ/см3-7,44%, В-2%, Со-0,1%, Fe-5,0%, Cu-2,0%, Mn-2,0%, Mo-1,95%, Se-0,1%, Zn-2,0%, CI-0,2%, (N, P2O2, K2O, MgO, CaO, S, Na)</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Madram G</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(K2O): 2.5% (Ca): 7.5%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 PLEX B-MOLY</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мочевиналы - 5%, B - 3,3%, Мо - 0,5%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Ca</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нитратты - 8%, Ca - 10%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K</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- 20%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Zn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- 3%, соның ішінденитратты - 2,8%, мочевиналы - 0,2%, Zn - 7%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Mikrom 15-0-5+9 MgO+TE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 К2О – 5 %, MgO – 9%, B – 0,1 %, Mn – 5 %, Zn- 4 %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фосфаты-95-тен астам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Формулалар: Multicote 12-32-5+1,2MgO+ME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P2O5-32; K2O-5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Формулалар: Multicote 15-7-15+2MgO+ME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P2O5-7; K2O-15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Формулалар: Multicote 18-6-12+ME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P2O5-6; K2O-12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 Silica</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NH2-15,6; SiO2-2,25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A</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понгамия тұқымының майы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B</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Азот (N): 2% Қол жетімді фосфор (P2O5): 3% Еритін Калий (K2O): 0% Кальций (Ca): 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NIKABOR</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N-15,6%, CaO-26,1%, B-0,25%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20-20-20 + 2MgO + 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MgO-2%, B-0,0070%, Cu-0,0015%, Fe-0,0100%, Mn-0,0150%, Mo-0,0015%, Zn-0,0070%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K 10-10-40+2 MGO+TE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NO3-1,0%, NH4-9,0%, P2O5-44,0%, K2O-10,0%, MgO-3,0%, SO3-10,0%, B-0,0100%, Cu-0,0030%, Fe-0,0400%, Mn-0,0120%, Mo-0,0050%, Zn-0,0030%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P 10-44-10+2.5 MGO+TE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NO3-9,0%, NH4-1,0%, P2O5-10,0%, K2O-40,0%, MgO-2,0%, SO3-6,0%, B-0,0100%, Cu-0,0030%, Fe-0,0400%, Mn-0,0120%, Zn-0,0030%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SOP</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сульфаты-99-дан астам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20:20 + BMZ(aa)</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B-0,015, Mn-0,001, Zn-0,025,бос аминқышқылдарының массалық үлесі 0,125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N.S.Z. 26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26 %, SO3 -13 %, Zn – 0,01 %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NutriBoost</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Р-45, S-5, Zn-1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NutriMap</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P-40, Ca-2, S-4, Zn-0,1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Әмбебап</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дигидрогенортофосфаты (KH2PO4) -25% Калий нитраты (KNO3) -10% Карбамид (CH4N2O) -25% Магний сульфаты (MgSO4) -2.5% Бор қышқылы– 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150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15.61 %; жалпы азот (N) 4.11 %; Марганец (Mn) 0.73 %; Мырыш (Zn) 0.48 %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8-11-3</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10,61 %; жалпы азот (N) 10.36 %; Фосфор пентаоксиді (P2O5) 14.24 %; Калий оксиді (K2O) 3.88 %; Бор (B) 0.14 %; Мырыш (Zn) 0.67 %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BREEZE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6.93 %; жалпы азот (N) 8.66 %; Калий оксиді (K2O) 3.93 %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FINISHER</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аминқышқылдары-7%; жалпы азот(N)-3%; Фосфор пентаоксиді(P2O5)-8%; Калий оксиді(K2O)-4%; Бор(B)-1%; Молибден(Mo)-0,15%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KALITOP</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оксиді(K2O)-45%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Life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MgO-3%; SO3-27,5%; Cu-0,2%; Mn-0,2%; Zn-1%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OSMOS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азот(N)-2,4%, Калий оксиді(K2O)-3,35%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pH</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оксиді (K2O) 16.57 %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SO3-52,5%; B-0,02%, Cu-0,05%; Fe-0,01%; Mn-0,02; Mo-0,005%; Zn-0,02%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SEAWEED</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оксиді(K2O)-3,30%; Альгин қышқылы-1,50%; Маннитол-0,50%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SEED+</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аминқышқылдары-5,76%; жалпы азот(N)-3,72%; Фосфор пентаоксиді (P2O5)-11,08%; Калий оксиді(K2O)-4,08%; Бор(B)-0,20%; Мырыш(Zn)-0,50%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SULFUR NPK</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триоксиді(SO3)-51%; жалпы азот(N)-9%; Аммиакты азот(N)-9%; Фосфор(P2O5)-3%; Калий оксиді(K2O)-3%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Sunrise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 P2O5-2%; SO3-6,5%; B-0,2%; Cu-1%; Mn-3,5%; Mo-0,05%; Zn-0,8%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TL</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азот(N)-2,81%; Молибден(Mo)-7,52%; Кобальт(Co)-0,76%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Triple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 SO3-3,5%; B-0,02%; Cu-0,05%; Fe-0,1%; Mn-0,05%; Mo-0,001%; Zn-0,05%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К</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K2O-25%; SO3-19,25%; B-0,02%; Cu-0,05%; Fe-0,1%; Mn-0,05%; Mo-0,001%; Zn-0,25%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OLIGOMIX №8</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B-6,21%, Cu-0,93%, Mn-8,80%, Zn-11,05%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10-46-0+5 SO3+ 0.5 Zn+ 0.6 Mn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NH4-10,0%, P2O5-46,0%, P2O5-44,0%, P2O5-45,0%, SO3-5,8%, Mn-0,6000%, Zn-0,5000%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PLANSTAR12-43+2MGO+7SO3+0.05CU+1MN+0.2ZN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P₂O₅-12%, N-43%, MgO-2%, SO3-7%, Cu-0,05%, Mn-1%, Zn-0,2%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PLANTAFIT GOLD</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AMINO X</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 Органикалық азот-8,2% ,органикалық заттар аминқышқылдарның қоспасы-51%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FER 648</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PROTECT</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NH2-3%, P2O5-26,9%, K2O-17,9%, B-0,0100%, Cu-0,0184%, Mn-0,0188%, Mo-0,0008%, Zn-0,0184%, органикалық заттар-1%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ROOT</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NH4-1,0%, NH2-2,0%, Органикалық азот-0,6%, P2O5-5,1%, K2O-3,2%, SO3-1,6%, Zn-0,1013%, органикалық заттар (амнқышқылдар мен витаминдердің сулы ерітіндідегі қоспасы)-20%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SUPER P</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NH2-4,9%, P2O5-18,9%, K2O-4,9%, B-0,0130%, Cu-0,0189%, Mn-0,0242%, Mo-0,0082%, Zn-0,0257%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 START 8-31-4 -export</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- 8%, соның ішінде аммонийлі - 8%, Р2О5 - 31%, К2О - 4%, балдыр сығындысы - 4%, альгин қышқылы - 0,033%, маннитол - 0,12%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10-52-10+ME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12-42-8+3MgO+ME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P2O5-42; K2O-8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12-45-12+ME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P2O5-45; K2O-12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12-9-34+3MgO+ME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P2O5-9; K2O-34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16-8-24+ME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18-14-18+2MgO+ME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P2O5-14, K2O-18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18-18-18+ME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20-10-10+4MgO+ME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20-10-20+ME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Milat</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- 120,2 г/л Азот (N) - 165,4 г/л Ca - 33,2 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React</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 - 280 г/кг EDTA кальций динатрий - 220 г/кг аминқышқылдары - 200 г/кг Ca - 100 г/кг N - 100 г/кг Mg - 30 г/кг Na - 30 г/кг</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START</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P2O5 - 25, K2O - 5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Delta Ca, sl</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Ca-9, B-0,2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Omega, sl.</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Ca-8, Zn-3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PROMOSTART</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 Al</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- 2,24 % w/v; Fe - 2,56 % w/v; Mn - 0,96 % w/v; Zn - 0,64 % w/v</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10-10-40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соның ішінде Нитратты азот (NO3) – 4%, амидты Азот (NH2) – 4%, Аммоний азоты (NH4) – 2%; суда еритін Фосфор пентоксиді (P2O5) – 10%; суда еритін Калий оксиді (К2О) – 40%; Темір (Fe) хелат түрінде (EDTA) – 0,02%; Марганец (Mn) хелат түрінде (EDTA) – 0,01%; Мырыш (Zn) хелат түрінде (EDTA) – 0,002%; мыс (Cu) хелат түрінде (EDTA) – 0,002%; суда еритін Бор (В) – 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10-52-10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соның ішінде аммоний азоты (NH4) – 10%; суда еритін фосфор пентоксиді (P2O5) – 52%; суда еритін Калий оксиді (К2О) – 10%; Темір (Fe) хелат түрінде (EDTA) – 0,02%; Марганец (Mn) хелат түрінде (EDTA) – 0,01%; Мырыш (Zn) хелат түрінде (EDTA) – 0,002%; мыс (Cu) хелат түрінде (EDTA) – 0,002%; суда еритін Бор (В) – 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20-20-20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соның ішінде Нитратты азот (NO3) – 2%, амидты Азот (NH2) – 14%, Аммоний азоты (NH4) – 4%; суда еритін Фосфор пентоксиді (P2O5) – 20%; суда еритін Калий оксиді (К2О) – 20%; Темір (Fe) хелат түрінде (EDTA) – 0,02%; Марганец (Mn) хелат түрінде (EDTA) – 0,01%; Мырыш (Zn) хелат түрінде (EDTA) – 0,002%; мыс (Cu) хелат түрінде (EDTA) – 0,002%; суда еритін Бор (В) – 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25-5-5</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25%, соның ішінде амидты Азот (NH2) – 12%, Аммоний азоты (NH4) – 13%; суда еритін Фосфор пентоксиді (P2O5) – 5%; суда еритін Калий оксиді (К2О) – 5%; Темір (Fe) хелат түрінде (EDTA) – 0,02%; Марганец (Mn) хелат түрінде (EDTA) – 0,01%; Мырыш (Zn) хелат түрінде (EDTA) – 0,002%; мыс (Cu) хелат түрінде (EDTA) – 0,002%; суда еритін Бор (В) – 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w/v; MgO - 2,80 % w/v; B - 0,14 % w/v; Mo - 0,07 % w/v; Co - 0,007 % w/v</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 5</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w/v; MgO - 2,80 % w/v; B - 0,14 % w/v; Mo - 0,07 % w/v; Co - 0,007 % w/v</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TIM FORTE+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N-3,72 % w/v, P2O5-11,08 % w/v, K2O-4,08 % w/v, Zn-0,50 % w/v, Mn-0,20 % w/v, B-0,20 % w/v, Mo-0,02 % w/v, Fe-0,09 % w/v, бос аминқышқылдары-5,76 % w/v</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Антистрес аміно</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Fe-0,22, Mn-0,33, Zn-1,1, Сu-0,55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Бор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N-7,8, B-15,5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Старт</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Р-24, Fe-0,22, Mn-0,33, Zn-1,1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Мырыш</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 Zn-1,1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 Promoter</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(Seaweed extract) 200 г/л, органикалық заттар (Organic matter) 80 г/л, Фосфорды қайта есептегенде P2O5 25 г/л, Калийды қайта есептегенде К2О 60 г/л, Азот (N) Жалпы 60 г/л Zn 2 г/л, B 1,8 г/л, Fe 1,4 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 Promoter</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- 65,4г/л, Калий 67,5 г/л, Фосфор - 28,6 г/л, балдыр сығындысы - 220 г/л, органикалық заттар- 89,7 г/л, Zn - 2.48 г/л, B - 1.86 г/л, Fe - 1.52 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SALIFORT</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K2O-47; P2O5-24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Seafun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(P2O5)≥ 30 г/л, Калий (К2О)≥ 60 г/л, Азот (N)≥ 90 г/л, Теңіз балдырларының экстракты (Organic Matter)≥ 150 г/л, Альгин қышқылы (Аlginic Acid))≥ 14 г/л, EDTA- Fe 16 г/л, EDTA-Cu 8 г/л, EDTA- Zn 12 г/л, EDTA- Mn 4 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Searent</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- 37,38 г/кг аминқышқылдары - 5,6 г/кг органикалық заттар - 43,8 г/кг N - 1,49 г/кг К2О - 20,64 г/кг Са - 0,26 г/кг Mg - 0,58 г/кг B - 0,56 г/кг Zn - 0,53 г/кг Fe - 0,64 г/кг</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Searole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-196,55 г/л органикалық заттар - 508,76 г/л К2О - 118,29 г/л N - 0,52 г/л Са - 0,05 г/л Mg - 0,1 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Boron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(B2O2) - 402 г/л,Азот 53 г/л, Теңіз балдырларының экстракты 210 г/л, органикалық заттар 206 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Boron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B2O3≥200 г/л, жалпы азот (N)≥40 г/л, Теңіз балдырларының экстракты ≥200 г/л, органикалық заттар г/л, су-қалғандары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Seawinner 818</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жүйесінің белсенді дамуы үшін органоминералды кешен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 WINNER 818</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(Түйінді аскофиллум)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SEAWINNER 818</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К2О-20% аминқышқылдардың жалпы саны - 4%, Альгин қышқылы 30%, органикалық заттар 40%, хелаттық Са, Mg, Zn, Fe, Mn, B, Mo-2,6%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Seedspor-C</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100 колония/мл, Trichoderma &gt;1*10^8 спор/мл, бактерия Bacillus subtilis, Bacillus megaterium &gt;2*10^8 спор/мл, Fe-2% Zn-0,5%, KO2, P2O5, MgO, CaО</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20 колония/мл, Trichoderma &gt;2*10^7 спор/мл, бактерия Bacillus subtilis, Bacillus megaterium &gt;4*10^7 спор/мл, Fe-2% Zn-0,5% KO2, P2O5, MgO, CaО</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Seedspor-W</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 колония/мл, Trichoderma &gt;1*10^7 спор/мл бактерия Bacillus subtilis, Bacillus megaterium &gt;2*10^7 спор/мл, Fe-2% Zn-0,5% KO2, P2O5, MgO, CaО</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A</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Азот (N): 0% Қол жетімді фосфор (P₂O₅): 0% Еритін Калий (K₂O):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В</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 4 Ca</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"SEMELE"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P2O5-32,0%, K2O-23,0%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0+20+33</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Zn-0.03%, B-0.0019%, B-1.4%, Mn-0.14%, Cu-0.005%, Mo-0.001%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20+20+20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 S-2.5%, Fe-0.1% ХЕЛАТТАЛҒАН, Zn-0.03%, B-0.03%, Mn-0.05%, Cu-0.005%, Mo-0.005%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SICOGREEN-B Economy</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MgO-2%, TE</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SICOGREEN-K Economy</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K-40%, MgO-2%, TE</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Amino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аминқышқылдары-766 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super P</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N-6,5%, P-25%, K-6,5%, TE</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SICOGREEN-P Economy</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P-42%, K-10%, MgO-3%, TE</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Silacid</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 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SINERGON 2000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6%, көміртек – 25,2 %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NP</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Суперфосфат-50-75, Үштік суперфосфат 20,5-5, Карбамид 20-30, Аммоний сульфаты 12-20% N 14 -P 23-K 0.1-S 5-Ca 8.5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P</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 суперфосфат, суперфосфат, N 3.8-P 33-K 0.1-S 2.3-Ca 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SOYAGOLD</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2,7% м/м, Органикалық азот (N)-1,7% м/м, Мочевина азоты (N)-0,8% м/м, Аммиакты азот-(N) 0,2% м/м, органикалық заттар-16% м/м, Органикалық көміртек-9% м/м, суда еритін молибден (Mo)-12% м/м, суда еритін кобальт (Co)-1,5% м/м, бос аминқышқылдары-2% м/м, pH 7,3-8,3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N-8,148, C-10,103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Spreybac</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 B-0,1%, Zn-1%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Growth</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Ascophyllum nodosum: 5%, жалпы азот (N): 8,3%, Нитратты азот (N): 8,3%, суда еритін фосфор (P2O5): 8,3%, суда еритін калий (K2O): 8,3%, темір (Fe), хелат түрінде (EDTA): 0,03%, суда еритін марганец (Mn): 0,02%, суда еритін молибден (Mo): 0,001%, марганец (Mn), хелат EDTA: 0,02%, суда еритін бор (B): 0,03%, суда еритін Мырыш (Zn): 0,01% , суда етитін Мыс (Cu): 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plus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Ascophyllum nodosum: 10% бос аминқышқылдары: 4% жалпы азот (N): 2% Мочевина азоты(N): 0,6% Органикалық азот (N): 1,4% суда еритін фосфор (P2O5): 8% суда еритін калий (K2O): 7% суда еритін бор (B): 0,15% суда еритін молибден (Mo): 0,15%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universal</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Ascophyllum nodosum: 15% жалпы азот (N): 5,6% Мочевина азоты(N): 5% Органикалық азот (N): 0,6% Магний (MgO), хелат EDTA: 0,2% Темір (Fe), хелат: 1% Марганец (Mn), хелат: 0,5% Мырыш (Zn), хелат: 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Yield</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Ascophyllum nodosum: 12%, бос аминқышқылдары: 6%, жалпы азот (N): 6%, Мочевина азоты(N): 3,8%, Органикалық азот (N): 2,2%, фосфор (P2O5): 4%, калий (K2O): 5%, Темір (Fe), хелат DTPA: 0,5%, марганец (Mn), хелат EDTA: 0,5%, Мырыш (Zn), хелат EDTA: 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Excellence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аминқышқылдары-28%, жалпы азот-7%, Аммиакты азот-1,3%, Органикалық азот-4,3%, Мочевина азоты-1,4%, C-22%, Zn-0,5%, Mn-1,5%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TALETE/ ТАЛЕТЕ</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K2O – 6,0%; C – 7,5%; Mn – 0,2%; Zn – 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TECAMIN 31/ ТЕКАМИН 31</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аминқышқылдары-33% азот-9%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TECNOPHYT PH+/ Текнофит РН+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Поли-гидрокси-карбон қышқылдары - 20%, (этилендиокси)диметанол-0-1%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TricoBest</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7% Trichoderma harzianum, штам IABTH01: 2x107 UFC*/г</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SEED</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Мырыш-2,5 % м/м, суда еритін марганец-2,5 % 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Vigortem 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 P2O5-15%, K2O-12,4%, Fe-0,5%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аминқышқыл-141.3 г/л, азот 22,6, фосфор 22,6, калий 22,6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YaraAmplix Optinue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15%, Mn- 1%, Zn – 1%, K2О-3%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(кальций селитрасы)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NO3-14.4%, NH4-1.1%, Ca-19%, CaO-26.5%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Complex</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N-NO3-5%, N-NH4-7%, P2O5-11%, K2O-18%, MgO-2,7%, SO3-20%, B-0,015%, Fe-0,2%, Mn-0,02%, Zn-0,02%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11-11-21</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NO3-4,4%, NH4-6,6%, P2O5-10,5%, K2O-21,2%, MgO-2,6%, SO3-25%, B-0,05%, Cu-0,03%, Fe-0,08%, Mn-0,25%, Mo-0,002%, Zn-0,04%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NPK (Mg S) 8-11-23</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NO3-2,6%, NH4-5,4%, P2O5-11,4%, K2O-22,9%, MgO-4,2%, SO3-29,3%, B-0,05%, Cu-0,05%, Mn-0,25%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Calcinit (calcium nitrate)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K Plus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NO3-13,5%, K2O-45,5%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Brown 3+11+38+4</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K2O-38%, MgO-4%, SO3-5%, B-0,025%, Cu-0,01%, Fe-0,07%, Mn-0,04%, Zn-0,025%, Mo-0,004%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Brown 3-11-38 (Қоңыр кристалон)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SO3-27,5, B-0,025, CuO-0,01, Fe-0,07, Mn-0,04, Mo-0,004, Zn-0,025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Red 12-12-36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Red 12-12-36+1+TE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18-18-18+3+TE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Yellow 13-40-13</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SOP (кальий сульфаты)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S-18%, SO3-45%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SUPER FK 30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P2O-18,8, K2O- 6,3, Na2O-5,8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ACTISIL</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Si-0,5, Ca-2,5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AGRIPHOS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 Fe-0,3, Mn-1,4, Zn-1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GRAMITREL</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Mg-9,15%, Cu-3%, Mn-9,1%, Zn-4,9%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Hydromag 500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Mg-19,9 %, MgO-33,1%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Mantrac Pro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Mn-27,4%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YaraVitaTMBioNUE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15%, Mn- 1%, Zn – 1%, K2О-3%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 N-1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 М40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органикалық заттар -35%, N-1%', P-0,1%, K-2,5%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- 25%; органикалық заттар -45%; N - 4,5%; Р - 1%; К - 1%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Антисоль</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Гуминдік заттар - 37%; Гуминдік экстракттары (фульвоқышқылдар) -18%; N - 9%; Ca - 10%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БИОНЕКС-КЕМИ сұйық маркасысы 10:10:10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10%; K2O – 10%; S – 0,04%; В – 0,01%; Cu – 0,02%; Zn – 0,01%; Mn – 0,01%; Mo – 0,002%; Cо – 0,002%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БИОНЕКС-КЕМИ ПРОФИ маркасысы 35:1:1,5</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35%; P2O5 – 1%; K2O – 1,5%; Mg – 0,7%; S – 6%; В – 0,025%; Fe – 0,01%; Cu – 0,01%; Mn – 0,01%; Mo – 0,005%; Co – 0,001%; Zn – 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БИОНЕКС-КЕМИ ПРОФИ маркасысы 40:1,5:2</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40%; P2O5 – 1,5%; K2O – 2%; Mg – 0,7%; S – 2%; В – 0,025%; Fe – 0,01%; Cu – 0,01%; Mn – 0,01%; Mo – 0,005%; Co – 0,001%; Zn – 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 КЕМИ Еритін маркасысы 2:40:27+1,2</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40%; K2O – 27%; Mg – 1,2%; S – 4%; В – 0,025%; Fe – 0,01%; Cu – 0,01%; Zn – 0,01%; Mn – 0,01%; Mo – 0,005%; Co – 0,001%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БОГАТЫЙ маркасы 5:6:9</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натрий тұздары - 2,5%; N – 5%; P2O5 – 6%; K2O – 9%; B – 0,7%; Mo – 0,005%; Co – 0,002%; Cu – 0,01%; Zn – 0,01%; Mn – 0,01%; Ni – 0,002%; Cr – 0,0006%; S – 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БОРОГУМ</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натрий тұздары – 3%; B – 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БОРОГУМ ЭКСТРА маркасы Mo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натрий тұздары – 3%; B – 7%; Mo – 3%; S – 0,05%; Co – 0,002%; Cu – 0,01%; Zn – 0,01%; Mn – 0,04%; Ni – 0,002%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БОРОГУМ ЭКСТРА маркасы кешенді</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натрий тұздары – 1%; B – 4%; Mo – 0,05%; S – 0,17%; Co – 0,005%; Cu – 0,2%; Zn – 0,01%; Mn – 0,02%; Ni – 0,001%; Fe – 0,05%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сіңімді бор (B) – 150 г/л (11%), аминді азот (N) – 51 г/л (3,7%)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"ГидроКүкірт"</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N-0,19, P2O5-0,025, K2O-1,52, S-26, CaO-8,2, MgO-0,9, Fe2O3-0,013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ГУМИ маркасы ГУМИ-20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 P2O5 – 1,5%; K2O – 2%; Гумин қышқылдарының натрий тұздары – 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Темір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(N)-13,3%, марганец (Mn)-1,0%, Темір (Fe)-15,0%; глицин-10,0%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Кальций</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–13,0%; Кальций (Ca) 14,0%; глицин 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Магний</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–19,1%; Магний (Mg) 14,0%; глицин 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Марганец</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- 13,0, Марганец-14,0, глицин-10,0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мыс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–15,0 %; Фосфор (P2O5) 3,3 % мыс (Cu) 14,0 %; Марганец (Mn) 1,0 %; глицин 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Молибден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–10,3 %; Фосфор (P2O5) 3,3 %; Бор (B) 1,5 %, Молибден (Mo) 8,5 %, глицин 10,0 %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Күкірт</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–7,4 % Күкірт (SO3) –14,0 %; глицин - 10,0 %;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Калий монофосфаты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ПАНЧ</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N, P2O5, K2O, S)</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Аммиак селитрасы маркасы Б</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N-34,0-34,4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"Ультрамаг Супер Күкірт-900"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SO3-70,0, N-5,0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ФЕРТИКС (маркасы А)</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MgO, SO3, Cu, Fe, Mn, Mo, Zn, Ti, B, Na2O</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ФЕРТИКС (маркасы Б)</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MgO, SO3, Cu, Fe, Mn, Mo, Zn, Ti, B, Na2O</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 coten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 N-NH2-42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фосфорлы күкіртті тыңайтқыш, марка NP+S=20:20+14</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фосфорлы күкіртті тыңайтқыш, марка, марка SiB (модификацияланған минералды тыңайтқыш)</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Bacillus subtilis Ч-13-1,7*10^5КОЕ/г</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Азот-фосфор-Күкіртті тыңайтқыш (NPS-тыңайтқышы) марка А, Б, В, ұнтақ түрінде</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NH4-н.м.-6,0, P2O5-11.0, SO3-15.0, CaO-14.0, MgO-0.25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Азофоска</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N-27±1, P2O5-6, K2O-6, S-2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Азофоска (нитроаммофоска) марка NPK (MOP) 16:16:16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30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9%, Органикалық азот: 3,2%, бос аминқышқылдары: 10%, pH (1% Ерітінді): 4,1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көкөністерге</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2%,Органикалық азот 2%, Фульвоқышқылдар - 20%, бос қышқылдар 6%, Жалпы гумустық экстракт 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сусыз аммиак</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Аммиак-99,6-99,9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сусыз аммиак</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сусыз аммиак марка Ак</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 марка А Премиум</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 марка, В</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 марка, Д</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N-10-12, P-46-52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 B-0,03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B-0,018, Mn-0,030, Zn-0,060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12:52+BMZ(aa)</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B-0,015, Mn-0,001, Zn-0,025,бос аминқышқылдарының массалық үлесі-0,125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12:52+Zn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Zn-0,21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 марка Sib (модификацияланған минералды тыңайтқыш)</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Bacillus subtilis Ч-13-5*10^4КОЕ/г</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аммофос және микроэлементтер қосылған аммофос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Микроэлементттер қосылмаған Аммофос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жоғары сұрыпы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12-52</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12-52</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12:52</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 10:33</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 10:33</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 10:36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 10:36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 10:39</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 11:42</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 12:39</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 12-52</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 12:52</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Р-46%, MgO-2%, S-2%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 маркасы А</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Хлорсыз кешенді минералды тыңайтқыш Yara Mila Complex 12-11-18</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K2O-18, MgO-2,7, SO3-20, B-0,015, Mn-0,02, Zn-0,02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г/л гумин қышқылдары бойынша - калий тұздары (фульвоқышқылдар, флавоноидтар, фитостериндер, каротиноидтар, аминқышқылдар, витаминдер, гуминдер, липидтер, наноөлшемді көміртек)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 ВР (25 г/л Гумин қышқылдарының калий тұздары). "Бигус"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г/л гумин қышқылдары бойынша - калий тұздары (фульвоқышқылдар, флавоноидтар, фитостериндер, каротиноидтар, аминқышқылдар, витаминдер, гуминдер, липидтер, наноөлшемді көміртек)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12:8:31+2MgO+МЭ</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B-0,02, Сu-0,005, Mn-0,05, Zn-0,01, Fe-0,07, Mo-0,004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13:40:13+МЭ</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B-0,02, Сu-0,005, Mn-0,05, Zn-0,01, Fe-0,07, Mo-0,004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 12:8:31+2MgO+МЭ</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В-0,02, Cu-0,005, Mn-0,05, Zn-0,01, Fe-0,07, Mo-0,004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 13:40:13+МЭ</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 13:40:13+МЭ</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 13:40:13+ МЭ</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 МЭ</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 15:15:30 +1,5 MgO +МЭ</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В-0,02, Cu-0,005, Mn-0,05, Zn-0,01, Fe-0,07, Mo-0,004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 18:18:18 +3MgO+МЭ</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В-0,02, Cu-0,005, Mn-0,05, Zn-0,01, Fe-0,07, Mo-0,004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 20:20:20+МЭ</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 20:20:20+МЭ</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 3:11:38+3MgО+МЭ</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+ 3MgO + МЭ</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 3:11:38+3MgО+МЭ</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MgO-2, B-0,02, Cu-0,005, Mn-0,05, Zn-0,01, Fe-0,07, Mo-0,004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 6:14:35+2MgO+МЭ</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 1-ден 16-ға дейін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MgO-2,0%, S-1,5%, Fe (ДТПА)-0,054%, Zn (ЭДТА)-0,014%, Cu (ЭДТА)-0,01%, Mn (ЭДТА)-0,042%, Мо-0,004%, В-0,02%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 1-ден 16-ға дейін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P-8%, K-8%, MgO-1,5 %, S - 9,0%, Fe (ДТПА)-0,054%, Zn (ЭДТА)-0,014%, Cu (ЭДТА)-0,01%, Mn (ЭДТА)-0,042%, Мо-0,004%, В-0,02%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 1-ден 16-ға дейін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P-5%, K-30%, MgO-1,7%, S-1,3%, Fe (ДТПА)-0,054%, Zn (ЭДТА)-0,014%, Cu (ЭДТА)-0,01%, Mn (ЭДТА)-0,042%, Мо-0,004%, В-0,02%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 1-ден 16-ға дейін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MgO-3,0%, S-9,0%, Fe (ДТПА)-0,054%, Zn (ЭДТА)-0,014%, Cu (ЭДТА)-0,01%, Mn (ЭДТА)-0,042%, Мо-0,004%, В-0,02%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 1-ден 16-ға дейін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MgO-1,7%, S-1,5%, Fe (ДТПА)-0,054%, Zn (ЭДТА)-0,014%, Cu (ЭДТА)-0,01%, Mn (ЭДТА)-0,042%, Мо-0,004%, В-0,02%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 1-ден 16-ға дейін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Fe (ДТПА)-0,054%, Zn (ЭДТА)-0,014%, Cu (ЭДТА)-0,01%, Mn (ЭДТА)-0,042%, Мо-0,004%, В-0,02%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 1-ден 16-ға дейін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P-5%, K-10%, MgO-1,5%, S-8,4%, Fe (ДТПА)-0,054%, Zn (ЭДТА)-0,014%, Cu (ЭДТА)-0,01%, Mn (ЭДТА)-0,042%, Мо-0,004%, В-0,02%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 1-ден 16-ға дейін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P-6%, K-20%, MgO-1,5%, S-1,4%, Fe (ДТПА)-0,054%, Zn (ЭДТА)-0,014%, Cu (ЭДТА)-0,01%, Mn (ЭДТА) - 0,042%, Мо-0,004%, В-0,02%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 1-ден 16-ға дейін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P-41%, K-13%, Fe (ДТПА)-0,054%, Zn (ЭДТА)-0,014%, Cu (ЭДТА)-0,01%, Mn (ЭДТА)-0,042%, Мо-0,004%, В-0,02%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 1-ден 16-ға дейін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K-36%, MgO-2,0%, S-4,0%, Fe (ДТПА)-0,054%, Zn (ЭДТА)-0,014%, Cu (ЭДТА)-0,01%, Mn (ЭДТА)-0,042%, Мо-0,004%, В-0,02%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 1-ден 16-ға дейін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P-12%, K-35%, MgO-1,0%, S-0,7%, Fe (ДТПА)-0,054%, Zn (ЭДТА)-0,014%, Cu (ЭДТА)-0,01%, Mn (ЭДТА)-0,042%, Мо-0,004%, В-0,02%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 1-ден 16-ға дейін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P-5%, K-25%, MgO-2,0%, S-8,0%, Fe (ДТПА)-0,054%, Zn (ЭДТА)-0,014%, Cu (ЭДТА)-0,01%, Mn (ЭДТА)-0,042%, Мо-0,004%, В-0,02%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 1-ден 16-ға дейін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P-11%, K-30%, MgO-4,0%, S-3,0%, Fe (ДТПА)- 0,054%, Zn (ЭДТА)-0,014%, Cu (ЭДТА)-0,01%, Mn (ЭДТА)-0,042%, Мо-0,004%, В-0,02%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 1-ден 16-ға дейін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P-10%, K-28%, MgO-2,5%, S-1,5%, Fe (ДТПА)-0,054%, Zn (ЭДТА)-0,014%, Cu (ЭДТА)-0,01%, Mn (ЭДТА)-0,042%, Мо-0,004%, В-0,02%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 1-ден 16-ға дейін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K-33%, MgO-3,0%, S-7,0%, Fe (ДТПА)-0,054%, Zn (ЭДТА)-0,014%, Cu (ЭДТА)-0,01%, Mn (ЭДТА)-0,042%, Мо-0,004%, В-0,02%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 1-ден 16-ға дейін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K-35%, MgO-4,0%, S-9,0%, Fe (ДТПА)-0,054%, Zn (ЭДТА)-0,014%, Cu (ЭДТА)-0,01%, Mn (ЭДТА)-0,042%, Мо-0,004%, В-0,02%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NPK 12-5-40+TE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P-5%, K-40%, Mg-0,20%, S-0,19%, Fe(EDTA)-0,10%Mn(EDTA)-0,05%, Zn-(EDTA)-0,012%, Сu(EDTA)-0,012%, B0,045%,Mo-0,056%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NPK 15-7-30+TE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P-7%, K-30%, Mg-0,20%, S-0,19%, Fe(EDTA)-0,10%, Mn(EDTA)-0,05%, Zn-(EDTA)-0,012%, Сu(EDTA)-0,012%, B-0,045%,Mo-0,056%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NPK 19-19-19+TE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Fe(EDTA)-0,10%, Mn(EDTA)-0,05%, Zn(EDTA)-0,015%, Сu(EDTA)-0,012%, B0,02%, Mo-0,07%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марка: 12:8:31+2MgO+МЭ</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K-31+2MgO+МЭ</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марка: 12:8:31+2MgO+МЭ</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B-0,02, Сu-0,005, Mn-0,05, Zn-0,01, Fe-0,07, Mo-0,004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марка: 13:40:13+МЭ</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B-0,02, Сu-0,005, Mn-0,05, Zn-0,01, Fe-0,07, Mo-0,004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марка: 13:40:13+МЭ</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S-1,3, B-0,02, Cu-0,005, Mn-0,05, Zn-0,01, Fe-0,07, Mo-0,004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марка: 18:18:18+3MgO+МЭ</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S-2,5, MgO-3, B-0,02, Cu-0,005, Mn-0,05, Zn-0,01, Fe-0,07, Mo-0,0064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марка: 3:11:38+3MgO+МЭ</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 В-0,025, Cu-0,01, Mn 0,05, Zn-0,025, Fe-0,07, Mo-0,004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марка: 6:14:35+2MgO+МЭ</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S-7, MgO-2, B-0,02, Cu-0,005, Mn-0,05, Zn-0,01, Fe-0,07, Mo-0,004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тыңайтқыштар "Акварин"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20:20:20+1,7+1,5 (N:P:K+MgO+S+м/э)</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тыңайтқыштар "Акварин"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3:11:38+3,0+9,0 (N:P:K+MgO+S+м/э)</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тыңайтқыштар "Акварин"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13:41:13+0+0 (N:P:K+MgO+S+м/э)</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Микроэлементтермен модификацияланған полиэлектролитті гидрогель,- "ГИСИНАР-М"</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зат (проп-2-ен қышқылының полимері және проп-2-энамец натрий тұзы) - 30-50%, микроэлементтер и макроэлементтер хелат түрінде - B - 1,3%, Zn - 1,3%, Cu - 1,3%, N - 3,77%, S - 2,475%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Здоровье</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sz w:val="20"/>
              </w:rPr>
              <w:t>a</w:t>
            </w:r>
            <w:r>
              <w:rPr>
                <w:rFonts w:ascii="Times New Roman"/>
                <w:b w:val="false"/>
                <w:i w:val="false"/>
                <w:color w:val="000000"/>
                <w:sz w:val="20"/>
              </w:rPr>
              <w:t>-аминқышқылдары -8%, фитогормондар-75 ppm</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Квицелиум</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Fe-2,4, Mn-0,6, B-0,24, Zn-0,6, Cu-0,6, Mo-0,02, L-a-aминқышқылдар-7,5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Квицелиум</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Fe-2,4, Mn-0,6, B-0,24, Zn-0,6, Cu-0,6, Mo-0,02, L-a-aминқышқылдар-2,0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Корнерост</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 (фосфит) -5, K2O-3, L-a-aминқышқылдар -3, фитогормондар-22 ррm</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Фосфито -NP</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 (фосфит) -60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Актив</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12%, фульвоқышқылдар 2%, төмен молекулалы органикалық қышқылдар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Гумат-Антистресс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Жалпы 0,32, калий (K2O) агенті бар кешен 1,5, гумин және фульво қышқылдары 1,0, pH 8,5-9,5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Гумигрейн Эко Органик</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P2O5-0,5%; K2O-3%; органикалық заттар-4,0-7,0; көмірсулар-3,5-5,5%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Силазем Эко Органик</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P2O5-0,5%; K2O-3; органикалық заттар-4,0-7,0%; көмірсулар-3,5-5,5%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"Суфлер" марка: ВР 20%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гумат-40%, К2О-3,0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 Гуматы" ВР 10%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 үлесі органикалық заттардың кемінде - 5,5%, массалық үлесі жалпы калийдің (К2О) кемінде - 0,85%, массалық үлесі күкірттің кемінде - 0,002%, массалық үлесі темірдің кемінде - 0,144%, массалық үлесі бойынша жалпы калийдің К2О есептегенде кемінде - 1,225%, массалық үлесі магнийдің кемінде - 0,0205%, массалық үлесі мыстың кемінде - 0,001%, массалық үлесі жалпы азоттың кемінде - 0,1%, массалық үлесі бойынша жалпы фосфордың Р2О5 есептегенде кемінде -0,1%, массалық үлесі Мырыштың кемінде - 0,001%, натрий кемінде - 0,17%, Кальций оксиді кемінде - 0,345%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 Гуматы" ВР 20%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 үлесі органикалық заттардың кемінде - 11%, массалық үлесі Органикалық заттардағы Гумин қышқылы – кемінде 50%, Дисперстілік (торда қалған қалдықтың массалық үлесі - 100 мкм) – кемінде 1%, массалық үлесі жалпы калийдің(К2О) кемінде - 1,75%, дәрінің 1%-дық су ерітіндісінің рН мәні – 9,0-10,5 единица, массалық үлесі күкірттің кемінде - 0,002%, массалық үлесі темідің кемінде - 0,288%, массалық үлесі бойынша жалпы калиды К2О есептегенде кемінде - 2,45%, массалық үлесі магнийдің кемінде - 0,041%, массалық үлесі мыстың кемінде - 0,001%, массалық үлесі жалпы азоттың кемінде - 0,2%, массалық үлесі бойынша жалпы фосфордың Р2О5 есептегенде кемінде -0,1%, массалық үлесі Мырыштың кемінде - 0,001%, натрий кемінде - 0,34%, Кальций оксиді кемінде - 0,69%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 Гуматы" ВР 2,5%</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 үлесі органикалық заттардың – кемінде 1,3%, массалық үлесі жалпы калийдың (К2О) кемінде - 0,2%, массалық үлесі күкірттің кемінде - 0,002%, массалық үлесі темірдің кемінде - 0,048%, массалық үлесі бойынша жалпы калийдің К2О есептегенде кемінде - 0,4083%, массалық үлесі магнийдің кемінде - 0,0068%, массалық үлесі мыстың кемінде - 0,001%, массалық үлесі жалпы азоттың кемінде - 0,033%, массалық үлесі бойынша жалпы фосфордың Р2О5 есептегенде кемінде - 0,1%, массалық үлесі мырыштың кемінде - 0,001%, натрий кемінде - 0,057%, Кальций оксиді кемінде - 0,115%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 Гуматы" ВР 5%</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 үлесі органикалық заттардың – кемінде - 2,7%, массалық үлесі бойынша жалпы калийдің (К2О) кемінде - 0,4%, массалық үлесі күкірттің кемінде - 0,002%, массалық үлесі темірдің кемінде - 0,072%, массалық үлесі бойынша жалпы калийдің, К2О есептегенде кемінде - 0,6125%, массалық үлесі магнийдің кемінде - 0,0103%, массалық үлесі мыс кемінде - 0,001%, массалық үлесі жалпы азоттың кемінде - 0,05%, массалық үлесі бойынша жалпы фосфорды Р2О5 есептегенде кемінде - 0,1%, Мырыштың массалық үлесі кемінде - 0,001%, натрий кемінде - 0,085%, Кальций оксиді кемінде - 0,1725%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марка КАС-32</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борлы тыңайтқыш "BORON"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кешендімикротыңайтқыш "Silver Mix"</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(Ag)-0,3±0,1; Азот (N)-0,46±0,1; Бор (B)-0,33±0,1; мыс (Cu)-0,45±0,1; Мырыш (Zn)-0,8±0,3; Марганец (Mn)-0,8±0,2; Молибден (Mo)-0,1±0,04; Кобальт (Co)-0,03±0,01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кешендімикротыңайтқыш "Зеромикс"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Ag-0,3; B-0,33; Cu-0,45; Zn-0,8; Mn-0,8; Mo-0,1; Co-0,03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 "Волски Диформы" марка "Диформа БорМолибден"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 Mo-3,0, N-4,9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 "Волски Микрокомплекс" марка "Микромак"</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Cu-2,87, Zn-2,62, MgO-1,85, Ni-0,013, Li-0,043, Co-0,19, Fe-0,36, Mn-0,255, SО3-11,12, К2O-3,25, Cr-0,088, Mo-0,54, B-0,35, V-0,076, Se-0,01, Р2О5-0,407, N-4,22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 "Волски Микрокомплекс" марка "Микроэл"</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Cu-0,57, Zn-1,21, MgO-1,307, Ni-0,006, Li-0,037, Co-0,075, Fe-0,27, Mn-0,31, SО3-5,86, K2O-0,028, Mo-0,12, B-0,14, N-0,47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 "Волски Микрокомплекс" марка "Экомак"</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Р2О5-4,0, К2О-2,0, МgO-0,8, SO3-4,1, Zn-0,99, Cu-0,96, Mo-0,10, Mn-0,62, Co-0,19, Fe-0,23, B-0,39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 "Страда" марка "Страда 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N-24,0, P2O5-1,7, K2O-2,3, SO3-1,4, MgO-0,12, Mn-0,06, Zn-0,11, В-0,016, Mo-0,04, Fe-0,028, Cu-0,05, Co-0,008, Se-0,0015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 "Страда" марка "Страда К"</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P2O5-4,7, K2O-11,0, SO3-3,4, Mn-0,21, Zn-0,0048, В-0,01, Mo-0,001, Fe-0,016, Cu-0,0048, Co-0,001, Se-0,001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 "Страда" марка "Страда 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P2O5-18,0, K2O-4,8, SO3-0,9, MgO-0,19, Mn-0,057, Zn-0,17, В-0,02, Mo-0,055, Fe-0,08, Cu-0,08, Co-0,01, Se-0,0016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 (ЖКУ)</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микротыңайтқыш "Волски Моноформы" марка "Волски Моно-Бор"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микротыңайтқыш "Волски Моноформы" марка "Волски Моно-Темір"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Fe-8,8, N-5,0, P2O5-3,0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микротыңайтқыш "Волски Моноформы" марка "Волски Моно-Мырыш"</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Zn-5,8, N-4,7, P2O5-1,9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АКТИВ марка: Азот</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N-20,03, P-2,05, K-2,87, Mg-0,80, Fe-0,8, S-3,07, B-0,05, Cu-0,20, Zn-0,25, Mn-0,05, Mo-0,08, Co-0,04, Se-0,01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АКТИВ марка: Бор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N-3,85, B-11,5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АКТИВ марка: Рост</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 P-5,86, K-0,84, Mg-3,19, Fe-0,34, S-9,07, Cu-1,68, Zn-2,09, Mn-0,34, Mo-0,17, Co-0,09, Ni-0,01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АКТИВ марка: Тұқым</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N-6,41, P-4,18, K-3,44, Mg-1,98, Fe-0,23, S-7,45, B-0,30, Cu-1,99, Zn-1,99, Mn-0,25, Mo-0,43, Co-0,13, Ni-0,01, L-0,03, Se-0,01, Cr-0,05, V-0,06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АКТИВ марка: Фосфор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P-20,40, K-4,60, Mg-0,17, Fe-0,77, S-0,850, B-0,02, Cu-0,77, Zn-0,17, Mn-0,05, Co-0,01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"Волски Моноформы" марка "Волски Моно-Бор"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"Волски Моноформы" марка "Волски Моно-Мырыш"</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- 5,8, N - 4,7, P2O5 - 1,9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"ЕВРО КАС+S"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N- 27-29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"ЕВРО КАС+S"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"ЕВРО КАС+S"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N-31-33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"ЗероМаксФос"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Р2О5 - 3,7%, К2О - 5,8%, Mo-0,13%, Se-0,043 мг/дм3, коллоидты күміс - 500 мг/л+полигексаметиленбигуанид гидрохлориді 100 мг/л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"ЗероМаксФос"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 P2O5-3,7%, Ag-500+/-50, Mo-0,13%, Se-0,043%, полигексаметиленбигуанид гидрохлориді ≤500мг/л, күміс нитраты≥0,11%, аммоний молибдаты-0,09%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Лайф Бор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N-37,1, P-45,5, K-109,2,Mg-3,5, S-31,5, В-0,02, Fe-0,42, Cu-0,84, Zn-0,56, Mn-0,56, Mo-0,105, Co-0,14, Se-0,021, B-0,14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Лайф Бор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 N-50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ЛАЙФ марка: Азот Плюс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Жалпы 171,07 г/л, Фосфор 17,5 г/л, Магний 6,79 г/л, Темір 0,7 г/л, Күкірт 26,95 г/л, Бор 0,42 г/л, мыс 1,68 г/л, Мырыш 2,17 г/л, Марганец 0,42 г/л, Молибден 0,7 г/л, Кобальт 0,35 г/л, Селен 0,35 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ЛАЙФ марка: Бобовые</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Жалпы 94,25 г/л, Фосфор 28 г/л, Калий 28 г/л, Магний 28,7 г/л, Темір 0,87 г/л, Бор 1,96 г/л, Күкірт 26,25 г/л, мыс 0,98 г/л, Мырыш 19,6 г/л, Марганец 24,5 г/л, Молибден 7,35 г/л, Кобальт 0,39 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ЛАЙФ марка: Калий</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37,1 г/л, Фосфор 45,5 г/л, Калий 109,2 г/л, Магний 3,5 г/л, Темір 0,42 г/л, мыс 0,84 г/л, Мырыш 0,56 г/л, Марганец 0,56 г/л, Молибден 0,105 г/л, Кобальт 0,14 г/л, Күкірт 31,5 г/л, Селен 0,021 г/л, Бор 0,14 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ЛАЙФ марка: Молибден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80,00 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ЛАЙФ марка: Рост</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Жалпы 62,05 г/л, Фосфор 54,57 г/л, Калий 7,79 г/л, Магний 29,74 г/л, Темір 3,1 г/л, Күкірт 84,48 г/л, мыс 15,59 г/л, Мырыш 19,49 г/л, Марганец 3,1 г/л, Молибден 1,54 г/л, Кобальт 0,86 г/л, Никель 0,04 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ЛАЙФ марка: Тұқым</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Жалпы 58,74 г/л, Фосфор 38,36 г/л, Калий 31,58 г/л, Магний 18,13 г/л, Темір 2,13 г/л, Күкірт 68,35 г/л, Бор 2,8 г/л, мыс 18,22 г/л, Мырыш 18,22 г/л, Марганец 2,25 г/л, Молибден 4 г/л, Кобальт 1,2 г/л, Никель 0,07 г/л, Литий 0,3 г/л, Селен 0,09 г/л, Хром 0,42 г/л, Ванадий 0,54 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ЛАЙФ марка: Күкірт</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28 г/л, Күкірт 497 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ЛАЙФ марка: Фосфор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47,6 г/л, Фосфор 185,5 г/л, Калий 46,9 г/л, Магний 1,75 г/л, Темір 1,05 г/л, мыс 0,7 г/л, Мырыш 2,1 г/л, Марганец 0,56 г/л, Молибден 0,56 г/л, Кобальт 0,14 г/л, Күкірт 7 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ЛАЙФ марка: Мырыш</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142 г/л, Азот 65 г/л, Күкірт 70 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органо-минералды тыңайтқыш "Волски Оптим KZ"</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органо- минералды тыңайтқыш "ПРОСТОР" марка "Азот"</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K-4,2, S-2,5, P-2,5, Mg-0,5, Zn-0,30, Cu-0,20, Fe-0,10, Mo-0,10, B-0,05, Co-0,05, Mn-0,05, Se-0,05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органо-минералды тыңайтқыш "ПРОСТОР" марка "Бор"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B-10,9, Mo-0,5, Zn-0,10, Cu-0,10, Fe-0,10, Mn-0,10, N-0,5, өсімдік ақуыздарының гидролизаты-3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органо-минералды тыңайтқыш "ПРОСТОР" марка "Старт"</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 S-15,0, K-4,0, Cu-3,8, Zn-3,4, Mg-2,5, Mo-0,7, B-0,6, Fe-0,6, P-0,6, Mn-0,4, Co-0,2, Cr-0,12, V-0,09 Li-0,06, Ni-0,02, Se-0,02, өсімдік ақуыздарының гидролизі-15,0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органо-минералды тыңайтқыш "ПРОСТОР" марка "ФосфорКалий"</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P-10, K-10, Zn-0,9, Cu-0,9, Mn-0,9, Fe-0,2, өсімдік ақуыздарының гидролизі-10,0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органо-минералды тыңайтқыш "ПРОСТОР" марка "Сила"</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S-9,5, P-7,0, Zn-2,5, Mg-2,3, Cu-2,0, K-1,0, Fe-0,4, Mn-0,40, Mo-0,20, Ni-0,006, өсімдік ақуыздарының гидролизі-15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 КАС+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 SO3-0,046, Fe-0,04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күкіртқышқылды калий(калий сульфаты)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K2O-53,0 S-18,0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күкіртқышқылды калий(калий сульфаты)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хлориды (экспорттауға)</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Кальцийлі селитра Abocol CN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N-NO3-14,4, CaO-26,5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 BMZ(aa)</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B-0,015, Mn-0,001, Zn-0,025,бос аминқышқылдарының массалық үлесі-0,125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N-33-40%, S-4-12%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Карбамид+ВCMZ</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B-0,02, Cu-0,03, Mn-0,030, Zn-0,060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Карбамид+ВMZ</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B-0,018, Mn-0,030, Zn-0,060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маркасы Б</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маркасы Б</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марка SiB (модификацияланған минералды тыңайтқыш)</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Bacillus subtilis Ч-13, 2*10^5, КОЕ/г</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марка Б</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марка Б</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 Ca</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 P2O5-20%, K2O-5%, Ca-5%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 Cu</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K2O-15%, Cu-1%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 Mg</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MgO-10%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 Zn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K2O-5%, Zn-8,5%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"Nutrimic Plus"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K2O-5%, MgO-3,5%, B-0,1%, Fe-3%, Mn-4%, Zn-6%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биотыңайтқыш "БиоАзоФосфит"</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 N-0,02, P-0,02, өсуді ынталандырушы бактериялар Raoultella spp и Serratia spp, кемінде 2*10^9КОЕ/мл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"Alginamin"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C-9,5%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"Ammasol"</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SO3-65%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"Bio Kraft"</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"Biostim"</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С-3%, аминқышқыл-6%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"Boramin"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"Cabamin"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CaO-12%, B-3%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"Calvelox"</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"Caramba"</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C-11,4%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"Carmina"</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C-20%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"Cerestart"</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Cu-6,2%, Mn-7%, Zn-7%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"Curadrip"</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Сu- 6,2%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"Etidot 67"</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"Ferromax"</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"Ferrovit"</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Folicare 10-5-40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P-5%; K-40%; Mg-0,9%; MgO-1,5%; S-4%; SO3-10,2%; B-0,02%; Cu-0,1%; Fe-0,2%; Mn-0,1%; Mo-0,01%; Zn-0,02%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"Folixir"</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P2O5 - 8%, K2O - 16%,Mg - 2%, B- 0,02%, Cu - 0,05%, Fe- 0,1%, Mn - 0,05%, Mo-0,005%, Zn - 0,1%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"Fosiram"</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- 20%, MgO-3%, Cu - 12%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"Growbor"</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В-17%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"Growcal"</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марок: 10-52-10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 B-0,01%, Cu-0,01%, Fe-0,02%, Mn-0,01%, Mo-0,005%, Zn-0,01%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марок: 13-6-26+8 CaO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P2O5-6%, K2O-26%, CaO-8%, B-0,01%, Cu-0,01%, Fe-0,02%, Mn-0,01%, Mo-0,005%, Zn-0,01%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марок: 15-30-15</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 B-0,01%, Cu-0,01%, Fe-0,02%, Mn-0,01%, Mo-0,005%, Zn-0,01%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марок: 15-5-30+2MgO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марок: 16-8-24+2MgO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марок: 18-18-18+1MgO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марок: 20-10-20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марок: 20-20-20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марок 3-5-55</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K2O-55%, B-0,01%, Cu-0,01%, Fe-0,02%, Mn-0,01%, Mo-0,005%, Zn-0,01%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марок: 3-8-42</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P2O5-8 %, K2O-42%, B-0,01%, Cu-0,01%, Fe-0,02%, Mn-0,01%, Mo-0,005%, Zn-0,01%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марок: 8-20-30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K2O-30%, B-0,01%, Cu-0,01%, Fe-0,02%, Mn-0,01%, Mo-0,005%, Zn-0,01%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 18-44-0 (UP)</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P2O5-44%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 "Magnesium Sulphate"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МgО-16%, SО3-32%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марок: 0-0-51 (SOP)</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марок: 0-0-61 (KCl)</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марок: 0-40-40+Micro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 K2O-40%, B-0,01%, Cu-0,01%, Fe-0,02%, Mn-0,01%, Mo-0,005%, Zn-0,01%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марок: 0-52-34 (MKP)</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марок: 0-60-20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P2O5-60%, K2O-20%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марок: 11-0-0 + 15 MgO (MN)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марок: 12-61-0 (МАР)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марок: 13-0-46 (NOP)</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K2O-46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марок: 15-0-0 + 27 CaO (CN)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"Humika PLUS"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"Kalisol"</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К2О-25%, ЅО3-42%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"Micrall"</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MgO-9%, B-0,5%, Cu-1,5%,Fe-4%,Mn-4%, Mo-0,1%, Zn-1,5%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"Microlan"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Mn-0,5%, Zn-0,5%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"Nematan"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аминқышқыл-25%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12-12-36+TE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13-40-13+TE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B-0,01%, Cu-0,01%, Fe-0,02%, Mn-0,01%, Mo-0,005%, Zn-0,01%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15-5-30+TE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16-8-24+TE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18-18-18+TE+MgO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20-10-20+TE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20-20-20+TE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3-5-40+TE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K2O-40%, B-0,01%, Cu-0,01%, Fe-0,02%, Mn-0,01%, Mo-0,005%, Zn-0,01%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MIRACLE 10-40-10+TE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B-0,01%, Cu-0,01%, Fe-0,02%, Mn-0,01%, Mo-0,005%, Zn-0,01%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MIRACLE 10-50-10+TE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 B-0,01%, Cu-0,01%, Fe-0,02%, Mn-0,01%, Mo-0,005%, Zn-0,01%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MIRACLE 19-19-19+TE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B-0,01%, Cu-0,01%, Fe-0,02%, Mn-0,01%, Mo-0,005%, Zn-0,01%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PREMIUM 10-52-5+TE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K2O-5%, B-0,01%, Cu-0,01%, Fe-0,02%, Mn-0,01%, Mo-0,005%, Zn-0,01%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PREMIUM 17-7-27+TE+MgO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K2O-27%, MgO-2%, B-0,01%, Cu-0,01%, Fe-0,02%, Mn-0,01%, Mo-0,005%, Zn-0,01%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PREMIUM 21-21-21+TE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 K2O-21%, B-0,01%, Cu-0,01%, Fe-0,02%, Mn-0,01%, Mo-0,005%, Zn-0,01%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Nutriland Plus Grain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P2O5-45%, K2O-10%, B-0,5%, Cu-0,5%, Fe-1%, Mn-1%, Mo-0,3%, Zn-1%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"Polystim Global"</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P2O5-11%, К2О-5%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"POTENCIA"</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C-33%, L-аминқышқыл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"Sancrop"</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"Start-Up"</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Cu"</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 P2O5 - 22%, Cu - 4%.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Mn"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PK"</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Zn"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P2O5 - 33%, Zn -10%.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марок: NPK"</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P2O5 - 27%, K2O - 18%, B - 0,01%, Cu - 0,02%, Mn - 0,02%, Mo - 0,001%,Zn - 0,02%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марок: Plus"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P2O5 - 27%, K2O - 6%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"Vittaspray"</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P2O5-10%, K20-20%, CaO-1,5%, MgO-1,5%, B-1,5%, Cu-0,5%, Fe-0,1%, Mn-0,5%, Mo-0,2%, Zn-4%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"Биограно форте"</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2,14; Калий – 0,65; магний оксиді – 0,03; Натрий – 0,01; Фосфор – 0,002. Bacillus spp., және басқалары, өсуді ынталандырушы бактериялар, КОЕ/мл кемінде 2*10^9.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"Биограно форте"</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Bacillusspp, және басқалары өсуді ынталандырушы бактериялар. органикалық заттар (көмірсулар, аминқышқылдары, гумин қышқылдары, полисахаридтер, фитогармондар, витаминдер). Макро- және микроэлементтер ( калий, натрий, магний және тб.)</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Биоконсұрып, марка: Биоконсұрып вегетация</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амин-ты, L-100; аминқышқылдары-125,0; pH-4,0; N-62,5; орг. в-ва-500; B-1,25; Mn-6,25; Zn-9,38; Fe-1,25; Cu-1,25; SO3-70,4; Co-0,25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Биоконсұрып, марка: Биоконсұрып старт</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амин-ты, L-77,0; аминқышқылдары-106,6; Ph-7,0; N-35,5; орг. в-ва-355,2; Теңіз балдырларының экстракты-47,7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"БиоЛип"</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аминқышқылдары) кемінде 5; калий-0,028; магний оксиді-0,002; фосфор-0,015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"БиоЛип"</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аминқышқылдары) кемінде-5%, Калий(K2O)-2,8%, Магний(Mg)-0,002%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"Биомикол+"</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(көмірсулар,аминқышқылдары)-кемінде 4,5, калий-0,8, магний оксиді-0,03, азот(Жалпы)-0,45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минералды тыңайтқыштар ФЕРТИМ (КМУ ФЕРТИМ) марка KMg (Fertim KMg 55:5)</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K2O-55, MgO-5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минералды тыңайтқыштар ФЕРТИМ (КМУ ФЕРТИМ) марка NPS (N-20, P-20 + S-14)</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P2О5-20, S-14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минералды тыңайтқыштар ФЕРТИМ (КМУ ФЕРТИМ) марка NPS (N-9, P-14 + S-10)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P2О5-14, S-10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Cu</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Глюконат мыс-6,5%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Si</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 - 17%, K - 7%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Р-30%, К-20%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хелатты тыңайтқыш Ультрамаг: "хелат Cu-15"</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хелатты тыңайтқыш Ультрамаг: "хелат Fe-13"</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хелатты тыңайтқыш Ультрамаг: "хелат Zn-15 "</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 АМ</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тұздары-80,0-90,0%, K2O-9,0%, S-3,0%, Fe-0,01-0,20%, Mn-0,01-0,12%, Cu-0,01-0,12%, Zn-0,01-0,12%, Mo-0,005-0,015%, Se-0-0,005%, B-0,01-0,15%, Co-0,01-0,12%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 АМ</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 - 90, микроэлементтер (K, S, Fe, Mn, Cu, Zn, Mo, Se, B, Co)-10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 Б</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K2O-9,0%, S-3,0%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 БМ</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K2O-5,0-19,0%, S-3,0%. Fe-0,01-0,20%, Mn-0,01-0,12%, Cu-0,01-0,12%, Zn-0,01-0,12%, Mo-0,005-0,015%, Se-0-0,005%, B-0,01-0,15%, Co-0,01-0,12%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 БМ</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заттар-20, микроэлементтер (K, S, Fe, Mn, Cu, Zn, Mo, Se, B, Co)-2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 Б СУПЕР БИО</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K2O-9,0%, S-3,0%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Магний (магний сульфаты)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МgO-29,1-29,8, S-23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225446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 B</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суда еритін (В): 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 B-Mo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суда еритін (В): 4% Молибден суда еритін Мо: 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 Ca-B</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суда еритін (Са): 7% Бор суда еритін (В):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 K</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K2O-31%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 Са</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 Ca-17%, бос аминқышқылдары-2%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mix</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7.5% Mn: 3.5% Zn: 0.7% Cu: 0.28% B: 0.65% Mo: 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Zn (ЭДТА) – 14%</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Бор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21% Динатрий октаборатаның тетрагидраты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"ES Bor"</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Бор-кемінде 10,8%, азот-кемінде 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БИНОМ марка "Гумилайн"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кемінде-60%; фульв қышқылы кемінде-15%; MgO-5 г/л; Zn-3 г/л; Mo-1 г/л; Cu-2 г/л; Mn-0,5 г/л; B-0,5 г/л; Fe-0,5 г/л; Co-0,05 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Бином "Стимул"</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г/л; P-15 г/л; K-15 г/л; SO-120 г/л; MgO-16 г/л; Zn-25,1 г/л; Mo-2,6 г/л; Cu-20,1 г/л; Mn-6,5 г/л; B-1,9 г/л; Fe-2,6 г/л; L-аминқышқылдары-100 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"ГИСИНАР БОР"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жабыстырғыш (проп-2-ен қышқылымен және проп-2-енамидтің натрий тұзымен полимерлі), B - 150г/л (11%), N - 50г/л (3,7%)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Сұйық Әмбебапьное "ВИ-АГРО"</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N-26,6-31,48%; MgO-2,8-3,48%; Fe-0,017-0,38%; SO3-0,22-2,07%; B-0,017-0,38%; Cu-0,017-0,38%; Zn-0,009-0,38%; Mn-0,24-1,014%; Co-0,002-0,008%; Mo-0,002-0,012%;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Микрополидок марка: Микрополидок Бор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(N)-5%, Mg-0,15%, B-15%, Mo-0,35%, Глутамин қышқылы-0,0002г/л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Микрополидок марка: Микрополидок Плюс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(N)-20%, Фосфор (P205)-12%, Калий (K2O)-10%, S-0,15%, Mg-0,11%, Fe (ЭДТА)-0,11%, Mn(ЭДТА)-0,06%, B-0,01%, Zn(ЭДТА)-0,02%, Сu(ЭДТА)-0,021%, Mo-0,05%, Co-0,002%, глутамин қышқылы-0,0002г/л, L-аланин-0,0014г/л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Микрополидок марка: Микрополидок Мырыш</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(N)-15%, S-4%, Mg-1,6, Zn(ЭДТА)-12%, глутамин қышқылы-0,0002 г/л, L-аланин-0,0014г/л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 Captan Cu</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 GUARD</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 Ideal AntiSalt</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MgO-0,1%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 Ideal Boron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B-8,5%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 King Zn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 MICRO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B-0,8%, Cu-0,4%, Fe-4,5%, Mo-0,02%, Mn-2%, Zn-4,5%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 ZNRAC</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Zn-20%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AMINO-L 39"</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ANTISALT"</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Ca-13%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B”</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B-10%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Cu"</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FLOWER"</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P2O5-10%, B-1%, Mo-0,5000%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"AGRI-FOLIAR"</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B-0,102%, SO2-3,6%, Mn-0,512%, Zn-0,816%, Mo-0,022%, Cu-0,100%, Fe-0,110%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FULVO"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P2O5-1%, К2O-1%, SO3-6%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MO"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Mo-6,8100%, Fe-0,8400%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 Fe-0,1087%, Zn-0,1087%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"AGRI-PH"</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P2O5-15,4%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P/K"</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P2O5-27,8%, К2O-19,2%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Agrumax</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P205-5%, MgO-5%, B-0,2%, Fe-2%, Mn-4%, Zn-4%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Algamina</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P2O5-8%, K2O-21%, MgO-2%, Cu-0,08%, Fe-0,2%, Mn-0,1%, Zn-0,01%, C-17%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Aminostim</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C-75%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"Biosol-K"</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K2O-15%, аминқышқыл - 50%, Mn-2%, Cu-0,5%, Mo-0,05%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"Biosol-N"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аминқышқыл-50%, B-1%, Zn-2%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"Biosol-P"</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аминқышқыл-10%, B-1%, Mn-1%, Zn-1%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BioStart</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 Zn-7%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"CHROMASTIM"</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Curamin Foliar</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Сu-3%, аминқышқыл-42%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AGRI-GEL-10-30-10+ME"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P2O5-30%, К2O-10%, Fe-0,01%, Mn-0,025%, Zn-0,01%, Cu-0,03%, B-0,027%, Mo-0,003%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AGRI-GEL-10-5-30+ME"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К2O-30%, SO3-20%, B-0,03%, Fe-0,01%, Mn-0,05%, Ca-0,05%, Zn-0,01%, Mo-0,01%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AGRI-GEL-20-20-20+ME"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К2O-20%, Fe-0,03%, Mn-0,02%, Zn-0,01%, Cu-0,02%, B-0,03%, Mo-0,002%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AGRI-GEL-FE-15"</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AGRI-GEL-K45"</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AGRI-GEL-MIX"</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Fe-6,5%, Mn-6%, Zn-0,8%, Cu-0,7%, MgO-2,2%, B-0,9%, Mo-0,4%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AGRI-GEL-ZN-80"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Zn-80%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AGRI-SUPER-Ca"</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HD HIERRO"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SUPERCALCIO"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ULTRAPREMIUM-RAÍZ"</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 P2O5-3,1%, К2O-7,25%, B-0,11%, Fe-0,15%, Mo-0,21%, MgO-0,52%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"Fertiroyal 5-30-20 + Micro"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P2O5-30%, K2O-20%, Mg-1%, B-1%, Cu-2%, Fe-1%, Mn-4%, Zn-5%, Mo-0,5%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"FOLIFOL"</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Hordisan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 Mn-20%, Zn-10%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Red 12-12-36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SO3-27,5, B-0,025, Cu-0,01, Fe-0,07, Mn-0,04, Zn-0,025, Mo-0,004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Special 18-18-18</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SO3-27,5, B-0,025, Cu-0,01, Fe- 0,07, Mn-0,04, Zn-0,025, Mo-0,004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Yellow 13-40-13</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SO3-27,5, B-0,025, Cu-0,01, Fe-0,07, Mn-0,04, Zn-0,025, Mo-0,004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Nitrokal</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CaO-10%, MgO-5%, Mo-0,07%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"NS FORCE 60"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N-11,7%, SO3-47,6%, B-0,0140%, Cu-0,0039%, Fe-0,0780%, Mn-0,0749%, Mo-0,0016%, Zn-0,0187%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"pH-BEST"</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Phoskraft MKP</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"PLANSTAR 10-45 + 7 SO3 + 1 FE + 0.6 MN + 0.5 ZN"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P2O5-45%, SO3-7%, Fe-1%, Mn- 0,6000%, Zn-0,5000%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"PLANSTAR 10-46 + 5 SO3 + 0.6 MN + 0.5 ZN"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P2O5-46%, SO3-5%, Mn-0,6000%, Zn-0,5000%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"PLANSTAR 8-25 + 17 SO3 + 4 FE"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P2O5-25%, SO3-17%, Fe-4%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"PLANTROOT"</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Sprayfert 312</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N-27%,P2O5-9%, K2O-18%,B-0,05%, Mn-0,1%, Zn-0,1%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Super K</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Р2О5-5%, К2О-40%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Bioenergy</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Fulvimax</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Phomazin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P2O5-30%, Mn-5%, Zn-5%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Phoskraft Mn-Zn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P2O-30%, Mn-5%, Zn-5%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Thiokraft</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 - 5%, SO3-30%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Vigilax</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БИНОМ "NPK 10:40:10"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г/л; P-400 г/л; K-100 г/л; SO-65 г/л; MgO-35 г/л; Zn-0,25 г/л; Mo-0,05 г/л; Cu-0,17 г/л; Mn-0,51 г/л; B-0,9 г/л; Fe-0,85 г/л; Co-0,05 г/л; витаминдер (PP, C, B1, B6) 4ppm, Арахидон қышқылы ppm</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маркасы Азот</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N-41,1, K-4,11, P-2,47, S-2,33, Vg-0,48, Zn-0,27, Cu-0,14, Mo-0,07, Fe-0,07, B-0,03, Mn-0,02, Se-0,03, Co-0,01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маркасы Вита</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Zn-2,51, Cu-1,92, Mn-0,37, Mo-0,22, B-0,16, Fe-0,40, Co-0,11, Ni-0,006, N-3,20, K2О-0,06, SО3-9,34, MgО-2,28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маркасы Вита</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аминқышқылдары-15, SO3-9,3, Nжалпы-3,2, Zn-EDTA-2,6, MgO-2,2, Cu-EDTA-2, Fe-EDTA-0,4, Mn-EDTA-0,3, Mo-0,2, B-0,1, Co-EDTA-0,1, K2O-0,06, Ni-0,006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маркасы Калий</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K-15,2, P-6,6, N-6,6, NO3-2,5, S-4,6, Mn-0,33, Cu-0,12, Zn-0,07, Fe-0,07, Mo-0,07, B-0,01, Se-0,003, Co-0,001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маркасы Форс питание</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N-6,9, P-0,55, K-3,58, Mo-0,67, B-0,57, Cr-0,12, V-0,09, Se-0,02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маркасы Форс Питание</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аминқышқылдары-2, Nжалпы-6,9, K2O-3,6, Mo-0,7, B-0,6, P2O5-0,6, Cr-0,1, V-0,09, Se-0,02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маркасы Фосфор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P2O5-27,7, Nжалпы-9,7, K2O-6,8, SO3-0,5, Zn-EDTA-0,4, MgO-0,2, B-0,2, Fe-EDTA-0,2, Cu-EDTA-0,2, Mn-EDTA-0,08, Mo-0,08, Co-EDTA-0,02, аминқышқылдары-2, Жұптағыштар-1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маркасы Фосфор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P-27,7, N-9,7, K-6,8, Mg-0,27, S-0,53, Zn-0,40, Cu-0,13, Fe-0,16, Mn-0,08, B-0,23, Mo-0,08, Co-0,02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Изагри-М, маркасы Бор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B-12,32, Mo-1,0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Изагри-М, маркасы Форс Рост</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Zn-3,36, Cu-3,76, Mn-0,37,Fe-0,54, Mg-2,37, S-15,2, Mo-0,22, B-0,16, Co-0,23, Li-0,06, Ni-0,02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Изагри-М, маркасы Форс Рост</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аминқышқылдары-15, SO3-15,2, Cu-EDTA-3,8, Zn-EDTA-3,3, MgO-2,3, Fe-EDTA-0,6, Mn-EDTA-0,3, Co-EDTA-0,2, Li-0,06, Ni-0,02, янтар қышқылы-1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МЕГАМИКС-Азот</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МЕГАМИКС-Бор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МЕГАМИКС-Калий</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К2O-11,00, S-0,50, MgO-0,25, Cu-0,10, Zn-0,25, Fe-0,05, Mn-0,05, B-0,035, Mo-0,01, Co-0,015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 – Магний-Мырыш</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SО3-13,00, MgO-4,00, Zn-4,00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МЕГАМИКС-Профи</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 K2О-0,01, S-2,50, MgO-1,30, Cu-0,60, Zn-1,20, Fe-0,30, Mn-0,30, B-0,15, Mo-0,40, Co-0,08, Cr-0,03, Ni-0,01, Se-0,01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МЕГАМИКС-Семена</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 S-4,60, MgO-1,90, Cu-2,90, Zn-2,70, Fe-0,40, Mn-0,28, B-0,40, Mo-0,60, Co-0,25, Cr-0,05, Se-0,01, Ni-0,01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 – Күкірт</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 K2O-1,85,SО3-35,00, MgO-1,8, Mo-0,01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 – Фосфор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 P2O5 -19, K2O-5,00, SО3-0,50, MgO-0,02, Mn-0,09, Cu-0,02, Zn-0,20, B-0,05, Mo-0,03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тыңайтқыштарБином "NPK 10:40:10"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K2O-10%,MgO-3,5%,SO3- 6,5 %, B-0,9 г/л, Zn-0,25 г/л, Mo-0,05 г/л, Co-0,05 г/л, Mn-0,51 г/л, Fe-0,85 г/л, Cu-0,17 г/л, + арахидон қышқылы-1 г/л, витаминдер (РР,С,В1,В6)-4 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тыңайтқыштарБином "NPK19:19:19"</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K2O-19%,MgO-3,5%,SO3- 6,5 %, B-0,9 г/л, Zn-0,25 г/л, Mo-0,05 г/л, Co-0,05 г/л, Mn-0,51 г/л, Fe-0,85 г/л, Cu-0,17 г/л, + арахидон қышқылы-1 г/л, витаминдер (РР,С,В1,В6)-4 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тыңайтқыштарБИНОМ "Актив"</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N-426 г/л, P2O5-30 г/л, K2O-45 г/л, MgO-5 г/л, S-70 г/л, B-0,5 г/л, Zn-3,0 г/л, Mo-1,0 г/л, Co-0,05 г/л, Mn-0,5 г/л, Fe-0,5 г/л, Cu-2,0 г/л, +аминқышқылдары-3,9 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тыңайтқыштарБИНОМ "Амбер"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г/л, Zn-0,1 г/л, Cu-0,1 г/л, Mn-0,1 г/л, B-0,1 г/л, Янтар қышқылы-800 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тыңайтқыштарБином "Амбре-бор"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N-70г/л, В-150г/л, Янтар қышқылы-100 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тыңайтқыштарБином "Амино"</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L-аминқышқылдар және олигопептидтер*366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тыңайтқыштарБином "Амино Комплекс"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N-55г/л, P2O5-25г/л, K2O-25г/л, MgO-15г/л, S-60 г/л, B-6 г/л, Zn-15 г/л, Mo-5г/л, Co-0,5 г/л, Mn-8.5 г/л, Fe-20 г/л, Cu-7 г/лб + комплекс L-аминқышқылдар және олигопептидтер-250 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тыңайтқыштарБином "Амино мыс-Марганец"</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50 Mn 50 L-аминқышқылдар және олигопептидтер150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тыңайтқыштарБином "Амино Сидс"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125 P2O5 55 K2O 35 SO3 60 MgO*13,5 Zn*11 Mo 5 Cu*5 Mn* 8,5 B 2,5 Fe* 10 Co* 0,5 L-аминқышқылдар және олигопептидтер200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тыңайтқыштарБином "Бобовые"</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40 Mo 64 B 87 Co* 26 L-аминқышқылдары 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тыңайтқыштарБином "Бор"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N-70г/л, В-150г/л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тыңайтқыштарБином "Бор-Молибден"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Mo-6,4 г/л, B-120 г/л+Фульват-гумат кешені 10 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тыңайтқыштарБином "Кальций-Бор"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150 B 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тыңайтқыштарБИНОМ "Квант"</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Тритерпеноид қышқылдар-10 г/л, L-аминқышқылдары и олигопептидтер-48 г/л, фульв қышқылы - 30 г/л, янтар қышқылы-20 г/л, арахидон қышқылы-30 г/л, гумин қышқылы - 150 г/л, витаминдер(PP, C, B1, B6)-4,0 г/л, N-15 г/л, MgO-36,8 г/л, SO3-1,25 г/л, Zn- 1,0 г/л, Mn-0,5 г/л, Fe-2,2 г/л, Cu-1,0 г/л, CaO-26,0 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тыңайтқыштарБИНОМ марка "Амино Комплекс"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P2O5-25 г/л; K2O-25 г/л; SO3-60 г/л; MgO*-15 г/л; Zn*-15 г/л; Mo-5 г/л; Cu*-7 г/л; Mn*-8,5 г/л; B*-6 г/л; Fe*-20 г/л; Co*-0,5 г/л; L-аминқышқылдары 250 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тыңайтқыштарБином марка "Бор-Молибден (В-Мо)"</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Mo-6,4 г/л; B-120 г/л; фульват-гумат кешені-10%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тыңайтқыштарБином "Старт"</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SO3 120 MgO* 27 Zn*22 Mo 10 Cu* 10 Mn* 17 B 5 Fe* 20 Co* 0.05 L-аминқышқылдары 20 фульват-гумат кешені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тыңайтқыштарБином "Стимул"</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P2O5 15 K2O 15 SO3 120 MgO*16 Zn*25,1 Mo 2,6 Cu*20,1 Mn*6,5 B 1,9 Fe*2,6 L-аминқышқылдары 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тыңайтқыштарБином "Фосфит-К"</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422 K2O 281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 түйіршіктелген аммоний сульфаты, В маркасы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Ультрамаг Бор (N-4,7%,В-11,0%)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N-3,7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 фосфаты суда еритін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N-l2±1, Р205-61±1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Моноаммонийфосфаты суда еритін кристалды марка Б</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 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Моноаммонийфосфаты суда еритін кристалды (МАР) марка N:P/12:61</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Моноаммонийфосфаты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Моноаммонийфосфаты арнайы суда еритін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дигидрофосфаты-98,0-99,5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арнайы суда еритін, маркасы А</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K2О-34,4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P2O5-52,0 K2O-34,0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Монокалийфосфаты (MKP)</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K20-34,4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Монокалийфосфаты (МКР 0-52-34)</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ТЕРРА марка 9:18:9</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9,0 %, Р2 О5 – 18,0 %; К2О –9,0 %; MgO–0,012 %; SO3 – 0,012 %; В – 0,018 %; Cu – 0,035 %; ; Fe – 0,065 %; Mn – 0,028 %; Мо–0,012 %; Zn – 0,012 %;, Si–0,012 %; Co – 0,0012 %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НЕРТУС АЗОМИКС 36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аммоний нитраты, маркасы Б</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NH4NO3-52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YaraLivaТМ CALCINIT</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кальций нитраты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Са(NО3)2-51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(кальцилі селитра) марка Б</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CaО-26,3%, N-14,5%, NO3-13,8%, NH3-0,7%, В-0,3%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Концентрленген кальций нитраты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CaO-32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N-43,9, P-0,3, K-1,5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P2O5-13, K2O-8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(15:15:15), марка SiB (модификацияланған минеральные тыңайтқыштар)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Bacillus subtilis Ч-13, 3*10^4, КОЕ/г</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 BMZ(aa)</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B-0,015, Mn-0,001, Zn-0,025,бос аминқышқылдарының массалық үлесі-0,125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марка SiB (модификацияланған минеральные тыңайтқыштар)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Bacillus subtilis Ч-13, 3*10^4, КОЕ/г</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 16:16:16+B</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 16:16:16+BCMZ</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B-0,02, Cu-0,03, Mn-0,030, Zn-0,060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 16:16:16+BMZ</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B-0,018, Mn-0,03, Zn-0,06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 16:16:16+ Zn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Zn-0,21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(азафоска) марка NPK 27-6-6+S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15-15-15</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16-16-16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24-6-12</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13-13-24</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P-13, K-24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15-15-15</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15:15:15</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16-16-16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16:16:16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16-16-8</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20:10:10+S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20:10:10+S+B</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20:10:10+S+BCMZ</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B-0,02, Mn-0,03, Zn-0,06, Cu-0,03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20:10:10+S+BMZ</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B-0,018, Mn-0,03, Zn-0,06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20:10:10+S+Zn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Zn-0,21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24-6-12</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27-6-6+S+B</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27-6-6+S+BCMZ</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B-0,02, Cu-0,03, Mn-0,03, Zn-0,06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27-6-6+S+BMZ</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B-0,018, Mn-0,03, Zn-0,06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27-6-6+S+Zn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Zn-0,21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18-9-18</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P-9, К-18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20-10-10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 10:26:26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 14:14:23</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 15:15:15</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 17:17:17</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N- 17, P-17, K-17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 19:4:19</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P-4, K-19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 21:1:21</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 K-21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 23:13:8</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 NPK 16-16-16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 NPK 16-16-16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P205-16, K2O-16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 NPK 16-16-16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 NPK 24-6-12</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 NPKS 21-10-10-2</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P-10, K-10, S-2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 NPKS 22-7-12-2</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 P-7, K-12, S-2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 құрамын жақсартылған нитроаммофоска, марка</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 құрамын жақсартылған нитроаммофоска, марка</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 құрамын жақсартылған нитроаммофоска, марка марка 15:24:16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P-24, K-16, S-2, Ca-1, Mg-0,6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 құрамын жақсартылған нитроаммофоска, марка марка 16:16:16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P2O5-16±0,5, K2O-16±0,5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 құрамын жақсартылған нитроаммофоска, марка марка 16:16:16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 құрамын жақсартылған нитроаммофоска, марка марка 16:16:16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 құрамын жақсартылған нитроаммофоска, марка марка 16:16:16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S-2, CaO-0,8, MgO-0,8, SO4-2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 құрамын жақсартылған нитроаммофоска, марка марка 17:0,1:28</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 құрамын жақсартылған нитроаммофоска, марка марка 21:0,1:21</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P-0,1, K-21, S-2, Ca-1, Mg-0,6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 құрамын жақсартылған нитроаммофоска, марка марка 8:24:24</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K-24, S-2, Ca-1, Mg-0,6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Дрип 30-6-6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30%, P2O5: 6%, K2O: 6 %, Fe : 0,04%, Mn: 0,02%, Zn: 0,01%, Cu: 0,0025%, Mo: 0,0025%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UNICROP 0-36-24</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 К-24, MgO-2, B-2, Mn-1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Жүзім 0-40-25</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K2O-25%, Mg-2%, SO3-4,0%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Дәнді-дақылдар 19-19-19</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MgO-2%, SO3-4,1%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Дәнді-дақылдар 6-23-35</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P2O5-23%, K2O-35%, MgO-1%, SO3-2,5%, B, Fe, Cu, Mn, Zn, Mo</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Картоп 0-43-28</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P2O5-43%, K2O-28%, Mg-2%, SO3-4,3%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Жүгері 5,7-37-5,4</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 P2O5-37%, K2O-5,4%, Zn-3,4%, SO3-20%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Қияр 6-16-31</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P2O5-16%, K2O-31%, MgO-2%, SO3-5%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Күріш 0-46-30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P2O5-46%, K2O-30%, MgO-2%, B-0,2%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Қызылша қанты 0-36-24</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P2O5-36%, K2O-24%, Mg-2%, SO3-5,5%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Қызанақ 6-18-37</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P2O5-18%, K2O-37%, MgO-2%, SO3-8,6%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Жемісті 12-5-27</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K2O-27%, CaO-8%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Арпа 0-23-42</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P2O5-23%, K2O-42%, B-0,1%, Zn-0,5%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AL KARAL Herb</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гуматы-2%, гумин қышқылдары-36,5%, фульв қышқылдары-63,5%, N-45мг/л, P-54,6мг/л, K-29,1мг/л, Fe-31,5мг/л, Ca-97,6мг/л, Mn-0,11мг/л, Cu-0,42мг/л, Mo-0,24мг/л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FULVITAL PLUS W.P.</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- 1,35%, Mn - 25 г/кг, Mg - 70 г/кг, S - 60 г/кг, Zn - 25 г/кг, Cu - 10 г/кг, фульв қышқылдары - 750 г/кг</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HUMIFIELD w.g.</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тұздары -80г/кг, гумин қышқылдарының аммоний тұздары-750г/кг, N-60г/кг, аминқышқылдары-100-120г/кг, K2O-40-60г/кг, микроэлементтер-21г/кг</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Millerplex (Миллерплекс)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P205-3, K20-3, Теңіз балдырларының экстракты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Millerstart</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Zn-0,5%, Теңіз балдырларының экстракты-99,5%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"Zargreen Natural Liquid Fertilizer"</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P2O5-2, K2O-2,5, аминқышқылдары- 40, бос аминқышқылдары L- 6, Органикалық көміртек- 11, органикалық заттар-30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Биостим, марка "Дәнді-дақыл"</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аминқышқылдары-7%, N-5,5%, P2O5-4,5%, K2O-4%, MgO-2%, SO3-2%, Fe-0,3%, Mn-0,7%, Zn-0,6%, Cu-0,4%, B-0,2%, Mo-0,02%, Co-0,02%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Биостим, марка "Жүгері"</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аминқышқылдары-6%, N-6%, MgO-2%, SO3-6%, Fe-0,3%, Mn-0,2%, Zn-0,9%, Cu-0,3%, B-0,3%, Mo-0,02%, Co-0,02%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Биостим, марка "Майлы дақыл"</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аминқышқылдары-6%, N-1,2%, MgO-3%, SO3-8%, Fe-0,2%, Mn-1%, Zn-0,2%, Cu-0,1%, B-0,7%, Mo-0,04%, Co-0,02%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аминқышқылдары-4%, N-4%, P2O5-10%, MgO-2%, SO3-1%, Fe-0,4%, Mn-0,2%, Zn-0,2%, Cu-0,1%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Биостим, марка "Қызылша"</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аминқышқылдары-6%, N-3,5%, MgO-2,5%, SO3-2%, Fe-0,03%, Mn-1,2%, Zn-0,5%, Cu-0,03%, B-0,5%, Mo-0,02%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Биостим, марка "Старт"</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аминқышқылдары-5,5%, полисахаридтер-7,0%, N-4,5%, P2O5-5,0%, K2O-2,5%, MgO-1,0%, Fe-0,2%, Mn-0,2%, Zn-0,2%, Cu-0,1%, B-0,1%, Mo-0,01%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Биостим, марка "Әмбебап"</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аминқышқылдары-10%, N-6%, K2O-3%, SO3-5%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"Комби"</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тұздары-0,004, Фосфор-0,013, Калий-0,33, гумин қышқылдары-4,0, рН-Ерітінді-7,1, Натрий-0,23, Мырыш-0,00005, мыс-0,0001, Марганец-0,00001, Темір-0,032, Кальций оксиді-0,00001, Күкірт-0,00001, Хелаттар:Мырыша, мыс, бора, магний, молибден, марганца, железа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мен фульвоқышқылдары негізіндегі органо-минералды тыңайтқыш "Фульвигрейн", марка Фульвигрейн Антистресс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қышқылының тұздары - 10%, фульв қышқылының тұздары - 2%, аминқышқылдары - 6%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мен фульвоқышқылдары негізіндегі органо-минералды тыңайтқыш "Фульвигрейн", марка Фульвигрейн Бор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- 8%, фульв қышқылының тұздары - 10%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мен фульвоқышқылдары негізіндегі органо-минералды тыңайтқыш "Фульвигрейн", марка Фульвигрейн Классик</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қышқылының тұздары - 16%, фульв қышқылының тұздары- 4%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мен фульвоқышқылдары негізіндегі органо-минералды тыңайтқыш "Фульвигрейн", марка Фульвигрейн Стимул</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- 1,5%, Cu - 0,5%, Mg - 2,1%, Mn - 0,65%, Fe - 1,35%, Zn - 0,3%, фульв қышқылдары - 20%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Силамин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аминқышқылдары-до 50%, фитогормондар кешені, В витаминінің кешені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ЭФИКА БОР, маркасы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B-9,5%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ЭФИКА, маркасы: "ЭФИКА АЗОТ"</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 Mg-3,0%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ЭФИКА, маркасы: "ЭФИКА МАГНИЙ"</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Mg-2,5%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ЭФИКА, маркасы: "ЭФИКА РК"</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 K-8,0%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ЭФИКА, маркасы: "ЭФИКА Мырыш"</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Zn-3,0%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Р2О5-60; К2О-20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маркасы Б</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марка "Б"</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марка Б</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марка Б</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марка Б</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сұрыпы: бірінші, екінші, үшінші</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селитрасы техникалық маркасы СХ</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К-37,6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Гранулданған Кальций селитрасы марка "Г"</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N-15,4%, CaO-90%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Гранулданған Кальций селитрасы марка "Е"</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калий, марка SiB (модификацияланған минералды тыңайтқыш)</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 Bacillus subtilis Ч-13-5*10^4КОЕ/г</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ерітіндісіне еритін тыңайтқыш қоспасы (Тукоқоспа) маркасы марка NPK 13:40:13</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Р-40±2, К-13±2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ерітіндісіне еритін тыңайтқыш қоспасы (Тукоқоспа) маркасы марка NPK 18:18:18</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ерітіндісіне еритін тыңайтқыш қоспасы (Тукоқоспа) маркасы марка NPK 20:20:20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ерітіндісіне еритін тыңайтқыш қоспасы (Тукоқоспа) маркасы марка NPK 5:15:45</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P-15±2, K-45±2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Смешанное минералды тыңайтқыш марка FertiMark (K50-Mg2)</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MgO-2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минеральные тыңайтқыштар ФЕРТИМ марка FertiM NPK 10:26:26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P2O5 - 26, К2О - 26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тұқымға арналған (STIMAX SEEDS)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 P2O5-5%, K2O-5%, B-0,1%, Fe-0,25%, Zn-0,5%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СТАРТ (STIMAX START)</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Fe-Zn1%, Mn-0,5%, Zn-0,5%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N-21.S-34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N-20,5%, S-22,0%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N-кемінде 21, S-кемінде 24, су-кемінде 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сульфаты+BMZ</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B-0,018, Mn-0,030, Zn-0,060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гранулданған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гранулданған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гранулданған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(NH4)2SO4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гранулданған маркасы В</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гранулданған маркасы В (аммоний күкірқышқылы)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марка SiB (модификацияланған минералды тыңайтқыш)</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Bacillus subtilis Ч-13, 2,5*10^5, КОЕ/г</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 қосалқы өнім(маркасы В)</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SO4-18%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K2O-51,5%, SO4-56%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SO4- 46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(Krista SOP)</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"OLTIN SULPHATE OF POTASH"</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SO3-44, S-17,5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(Solupotasse®)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(Yara Tera Krista SOP)</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(калий күкіртқышқылы)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Сульфат-нитрат аммония</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S-10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Р-20%; S-12%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P-27, S-10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Қаратаудағы фосфориттерден алынған сульфоаммофос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марка 16:20:12</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 марка "А" (аммонийлендірілген суперфосфат (ASSP))</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P2О5-15, К2О-2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Супрефос азот- күкіртқұрамды "Супрефос-NS" (N:P:Mg:Сa:S)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P-24, Mg-0,5, Ca-14, S-25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K-18%, B-0,2%, Теңіз балдырларының экстракты - 10%, органикалық заттар - 20%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аминқышқылдары - 14,4%, органикалық заттар - 60%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Раис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"L"-аминқышқылдары-4,7%, Теңіз балдырларының экстракты-4%, органикалық заттар-22%, N-5,5%, К-1%, Zn-0,15%, Mn-0,3%, B-0,05%, S-4%, Fe-0,5%, Cu-0,05%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Текс Фрут</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0,05%; B – 0,14%; Mg – 0,7%; Mo – 0,02%; Ca – 12%; Жалпы сахар – 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 - 10%, B-1%, Mo-0,5%, аминқышқылдары - 3%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(EDDHSA о-о) - 6,0%; Fe (EDDHSA) - 3,8%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Zn-0,1%, Fe-0,1%, pH-4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 S-65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BMo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L-аминқышқылдары - 1,0%; N - 5,0%; B суда еритін - 10,0%; Мо - 0,02%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CaB</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Са - 10%, B - 0,2%, L-аминқышқылдары - 6%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Fe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Fe - 6%, L-аминқышқылдары - 6%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K</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- 0,9%, К - 20%, L-аминқышқылдары - 5%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Mg</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Mg-6%, L-аминқышқылдары - 6%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Mn - 6,0%; L-аминқышқылдары - 6,0%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Mo - 8%, L-аминқышқылдары - 4%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- 8%, L-аминқышқылдары - 6%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ZnMn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- 5%, Mn-3%, L-аминқышқылдары - 6%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В этаноламин - 10%, L - аминқышқылдары - 6%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Zn - 0,7%, Mn - 0,7%, B - 0,1%, Fe - 3%, Cu - 0,3%, Mo - 0,1%, L-аминқышқылдары - 6%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PH</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поли-гидрокси-карбоқышқылы-20%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Actiwave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Калий (К2O) - 7,0%; Fe (EDDHSA) - 0,50%; Zn (EDTA) - 0,08%; Органикалық көміртек (С) - 12,0%; органикалық заттар: 17,0%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"AminoMax"</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7,3%, органикалық заттар – 22 %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AMINOQUELANT - K low pH</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- 5, K - 25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"Aminosid Aton"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(Р) 18%, калий (К) 10%, Мырыш (Zn) 0,5%, бор (В) 0,5%, Күкірт (S) 0,5%, молибден (Мо) 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"Aminosid ATON NUK"</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(Zn) 0,5%, Бор (В) 0,5%, Күкірт (S) 0,5%, Молибден (Мо) 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"Aminosid Monobras"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(Р) 18%, Калий (К) 10%, Мырыш (Zn) 0,5%, Бор (В) 0,5%, Күкірт (S) 0,5%, Молибден (Мо) 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"Aminosid POWER"</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 Бор (В) 1%, СЛЕС 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"Aminosid Universal"</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30%, Күкірт (S) 5%, гумин қышқылдары 1%, Молибден (Мо) 0,01%, Бор (В) 0,01%, Янтар қышқылы 0,5%, Макро и микроэлементтер, Органикалық қышқылдар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"Aminosid Universal Plus"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30%, Күкірт (S) 5%, гумин қышқылдары 1%, Молибден (Мо) 0,01%, Бор (В) 0,01%, Янтар қышқылы 0,5%, Макро и микроэлементтер, Органикалық қышқылдар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"Aminosid Universal Si"</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(Si) 17%, Азот (N) 9%, Макро және микроэлементтер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Appetizer</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Appetizer</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GA142-995 г/л; марганец (Mn)-10, 67 г/л; Мырыш (Zn) -10,67 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BABARIS (БАБАРИС)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заттар-37, Р-12, В-6,2, Мо-0,1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"Basfoliar 36 Extra SL"</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MgO-3, B-0,02, Cu-0,2, Fe-0,02, Mn-1, Mo-0,005, Zn-0,01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Benefit PZ</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C-10,0%, Нуклеотидтер, витаминдер, ақуыздар, аминқышқылдары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AminoPro"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K2O-2,25; аминқышқылдары-29; органикалық заттар-57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B150"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 NH2-5,4; B-12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B170+Мо+Со"</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NH2-6; B-12; Co-0,00024; Mo-0,6; көмірсулар-2,4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Mg100 Pro"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Mg-5,4; MgO-8,5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Mix Pro"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P2O5-31,5; K2O-4,9; B-0,06; Cu-0,06; Fe-0,048; Zn-0,036; Mn-0,036; Mo-0,06; аминқышқыл L-Пролин-0,12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Mn230"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Mn-I6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N-16,5;S-23; SO3-56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Zn230"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-7,8; Zn-I6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Zn Pro"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-6,6; Mn-0,6; Zn-1 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BIOMAXIM SEED</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35,9 бос аминқышқылдары 13,0 Азот Жалпы (N) 4,55 суда еритін комплексированный Кальций оксиді (СаО) 3,1 күкірт триоксиді (SO3) суда еритін 1,75 суда еритін кешенді магний оксиді (MgO) 0,22 суда еритін бор, В 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BlackJak</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19-21, фульвоқышқылдар-3-5, ульмин қышқылдары және гумин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Boron 150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Бороэтаноламин-98-100, соның ішінде. B-10,6-11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Combi</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Cu-0,3%(LSA), Fe-6,8% (LSA), Mn-2,6% (LSA), Mo - 0,2% (LSA), Zn-1,1% (LSA)</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Mix</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-6% (LSA), B-1,2%, Cu-0,8% (LSA), Fe-0,6% (LSA), Mn-0,7% (LSA), Mo - 1,0% (LSA), Zn-5,0% (LSA)</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Mn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- 10% (LSA)</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Zn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 (LSA)</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Ca Commander</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Cao-15,9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CALIBRA</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CARACUS (КАРАКУС)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заттар-62, N-20, Mg-0,4, S-1,5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COLORADO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COLORSTAR</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"Commander NPZn"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 P2O5-25,1, Zn-5,2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ECOLINE Boron (Premium)-ЭКОЛАЙН Бор (Премиум)</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 N-4,5, аминқышқылдары L-a-1,0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Ecoline Oilseeds (chelates) - ЭКОЛАЙН Майлы дақыл (Хелаты)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K2O-6, MgO-2,8, SO3-7, Fe-0,8, Mn-1,7, B-2,1, Zn-0,7, Cu -0,3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"FOLIAPLANT PH"</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K2O5 – 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GLAMUR (ГЛАМУР)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заттар-48, N-15, бос аминқышқылдары-12, Теңіз балдырларының экстракты-0,15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Goteo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GROS Phosphite - LNPK - ГРОС Фосфито-LNPK</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 (фосфит)-20%, K2O-15,0%, L-а аминқышқылдары-2%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HanseAmino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- 24, бос аминқышқылдары - 13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HanseBioSulfur</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Элементарлық күкірт: 70% (күкірттің сызықтық құрылымы (O3S-SNSO3))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HanseGuard</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NO3-N-7%, NH4-N-2%, K2O-6%, микроэлементтер (Ca, Mg, Si, Fe, Ag)-1,1%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Hanse Premix</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P2O5-16, K2O-0,1, Ca-7,5, S-4,0, Fe-0,3, MgO-0,2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Humasporin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Сублимацияланған Бактериялық штаммдардың қоспасы - 2-4х108 КОЕ/см*3, Азот(N) Органикалық - 0,25%, гумин қышқылдары - 9,6%, Гидроксикарбон қышқылы - 2,4%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"HUMISUPER PLUS"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K2O5-8,08, органикалық заттар-20,42, гумин қышқылы+фульв қышқылы-16,68, Na-0,08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L 44 Mn+Mg+S+N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Mn-18-23, Mg-10-13, S-2,5-4,8, N-0,1-0,4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L 80 Zn+P+S+N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Zn-5,9, P-19, S-5,3, N-3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MC Cream (МС Крем)</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- 1,5%, Zn - 0,5%, Фитогормондар, аминқышқылдары, Бетаин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MC Extra (МС ЭКСТРА)</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К20 - 20,0%, N - 1,0%, C - 20,0%, фитогормондар, Бетаин, Маннитол, ақуыздар, аминқышқылдары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MC Set (МС Сет)</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 Zn-1,5 (EDTA), фитогормондар, аминқышқылдары, бетаин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Megafol (Мегафол)</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C-9%, фитогормондар, бетаин, витаминдер, ақуыздар, аминқышқылдары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"MEGATRON 17-5-5+2MgO+ME"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 P2O5-5,35, K2O-5,8, MgO-2,32, органикалық заттар-10,1, B-0,022, Fe-EDTA-0,062, Mn-EDTA-0,079, Zn-EDTA-0,066, Cu-EDTA-0,012, Mo-0,002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"MEGATRON 5-0-20"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N-5,07; K2O-20,8; S-7,8; SO3-19,6; органикалық заттар-15,7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"MEGATRON 7-17-5+ME"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N-7,38, P2O5-17,79, K2O-5,65, органикалық заттар-15,52, B-0,024, Fe-EDTA-0,051, Mn-EDTA-0,064, Zn-EDTA-0,065, Cu-EDTA-0,012, Mo-0,001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"MEGATRON 9-7-7+2MgO+ME"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N-9,06, P2O5-7,25, K2O-7,65, MgO-2,22, органикалық заттар-15,72, B-0,024, Fe-EDTA-0,059, Mn-EDTA-0,06, Zn-EDTA-0,062, Cu-EDTA-0,011, Mo-0,001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Multoleo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GA142-8,8%, B-9,9%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Naturamin-B</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 B-10, бос аминқышқылдары-4, органикалық заттар-4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Naturmix-L</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 B-0,74, Cu-0,47, Fe-6,75, Mn-3,92, Mo-0,20, Zn-1,08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Nutrivant 10-50-10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NH4H2PO4-50%, KH2PO4-2,5%, KNO3-10%, пекацид-2,5%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Ocean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P2O5-1,8%; K2O-1,2%; GA142-46,5%; бос аминқышқылдары-12%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Oceangrow</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MgO-3,5%; SO3-7,1%; B-2,07%; Mo-0,02%; GA142-30%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"PHANTOM LIQUID"</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 Альгин қышқылы-1,03, органикалық заттар-23,32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PHOSPHIT-ONE (ФОСФИТ-1)</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"pH Power"</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P2O5≥26%, су≤60%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Prairie Pride A (1-3-3)</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P2O5-3, K2O-3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Prairie Pride В (10-40-6)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K2O-6, S-4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"Promostart"</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Aminoleaf</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30%; жалпы азот (N) – 6%; суда еритін Пентоксид Фосфора (P2O5) – 1%; суда еритін Калий оксиді (К2О) –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Boromax</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2%; жалпы азот (N) – 3,2%; суда еритін Бор (В) –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pH Control</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3%, соның ішінде амидты азот (NH2) – 3%; суда еритін Пентоксид Фосфора (P2O5) – 15%; ионы жоқ (БАЗ) – 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Silimax</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Калий оксиді (К2О) – 15%; суда еритін ДиКалий оксиді (SiO2) – 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Start</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4%, жалпы азот (N) – 4%, суда еритін Пентоксид Фосфора (P2O5) – 8%, суда еритін Калий оксиді (К2О) – 3%, Полисахаридтер – 15%, Темір (Fe) в хелат түрінде (EDDHA) – 0,1%, Мырыш (Zn) хелат түрінде (EDTA) – 0,02%, суда еритін Бор (В) – 0,03%, Цитокинины – 0,05%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Unileaf</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4%, жалпы азот (N) – 4%, суда еритін Пентоксид Фосфора (P2O5) – 6%, суда еритін Калий оксиді (К2О) – 2%, Полисахаридтер – 12%, Темір (Fe) в хелат түрінде (EDTA) – 0,4%, Марганец (Mn) хелат түрінде (EDTA) – 0,2%, Мырыш (Zn) хелат түрінде (EDTA) – 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Radifarm (Радифарм)</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- 8,0%, C - 10,0%, Zn (EDTA), витаминдер, Сапонин, Бетаин, ақуыздар, аминқышқылдары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Raiza</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бос аминқышқылдары-12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Forte Carb-K-Amino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Калий(K2O) агентімен - 16%, Фосфор(P2O5) агентімен - 6%, Гидроксикарбон қышқылдары - 20%, аминқышқылдары - 4%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Forte Carb-N-Humic</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- 20%, соның ішінде(N) Органикалық - 2%, соның ішінде(N) мочевиналы - 18%, гумин қышқылдары(гуматы) - 6%, Гидроксикарбон қышқылы - 2%, аминқышқылдары - 6%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Forte Комбо Актив</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-8%, соның ішінде(N) Органикалық - 2%, соның ішінде(N) мочевиналы - 6%, мыс(Cu) агентімен - 3,5%, Марганец(Mn) агентімен - 3,5%, Мырыш(Zn) агентімен - 4%, Гидроксикарбон қышқылдары - 16%, аминқышқылдары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Forte Семя Старт</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- 6%, соның ішінде(N) Органикалық - 2%, соның ішінде(N) мочевиналы - 4%, Фосфор(P2O5) - агентімен - 2,5%, Калий(K2O) агентімен - 2,5%, Магний(MgO) агентімен - 2,5%, Бор(B) бороэтаноломин - 2%, Кобальт(Co) агентімен - 0,1%. мыс(Cu) агентімен - 1%, Темір(Fe) агентімен - 1,2%, Марганец(Mn) агентімен - 1,2%, Молибден(Mo) агентімен - 0,25%, Мырыш(Zn) агентімен - 1,2%, гумин қышқылдары (Гуматы) - 0,25%, Гидроксикарбон қышқылдары - 20%, аминқышқылдары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micro Amino B/Mo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10%, соның ішінде(N) Органикалық – 1,5%, Бор(В) бороэтаноломин – 12%, Молибден(Мо) агентімен -1%, гумин қышқылдары(Гуматы) – 4%, Гидроксикарбон қышқылдары – 4%, аминқышқылдары – 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micro Amino Zn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- 15%, соның ішінде(N) Органикалық - 2%, соның ішінде(N) мочевиналы - 1%, соның ішінде(N) нитратты - 12%, Мырыш(Zn) агентімен - 12%, Гидроксикарбон қышқылдары - 18%, аминқышқылдары - 8%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micro Hydro Mix</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- 12%, соның ішінде(N) Органикалық - 2%, соның ішінде(N) мочевиналы - 10%, Магний(MgO) агентімен - 4%, Бор(B) бороэтаноломин - 2%, Кобальт(Co) агентімен - 0,1%. мыс(Cu) агентімен - 0,8%, Темір(Fe) агентімен -5%, Марганец(Mn) агентімен - 2,5%, Молибден(Mo) агентімен - 0,25%, Мырыш(Zn) агентімен - 3%, Гидроксикарбон қышқылдары - 18%, аминқышқылдары - 8%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Soil Conditioner арналғанвосстановления плодородия почв</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органикалық заттар құрғақ затта.* - 75-80%, Жалпы Гумин экстракты(ОГЭ) құрғақ затта** - 90-95%, гумин қышқылдары табиғи ОГЭ - 54-56%, гумин қышқылдары(калиевые соли) от ОГЭ - 40%, фульвоқышқылдар табиғи ОГЭ - 4-6%, Органикалық азот(N) құрғақ затта. - 1,5%. Фосфор( P2O5) құрғақ затта. - 1,5%, Калий(K2O) құрғақ затта. - 1,5%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Soil Conditioner арналғанорганического земледелия</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жалпыее органикалық заттар құрғақ затта-80-85%, Жалпы гумин экстракты (ОГЭ) құрғақ органикалық затта**-90-95%, гумин қышқылдары табиғи ОГЭ-95-96%, фульвоқышқылдар табиғи ОГЭ-4-5%, Органикалық Азот құрғақ затта-1,2-1,7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Retrosal</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- 8,0%, Zn - 0,2% (EDTA), витаминдер, Осмолиттер, Бетаин, ақуыздар, аминқышқылдары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Rooter</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SAGA (САГА)</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заттар-34, N-10, P-10,5, K-11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SAMPPI"</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KNO3-6%, C6H8O7-5%, Ca(H2PO4)2-5%, Na2-EDTA·2H2O-3,5%, MnCl2·4H2O-3,2%, NaNO3-2%, FeCl3·6H2O-2%, H3BO3-1%, Cu(NO3)2·3H2O-0,2%, (NH4)6Mo7O24·4H2O-0,2%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SAMPPI</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қышқылдар: лимон, янтар, алма, шарап; Қанттар: глюкоза, сукроза; Минералды қоректік заттар: Азот 8%, Фосфор 3%, Калий 3%, Магнезий 2%, Кальций 1%, Марганец 0,7%, Бор 0,1%, Темір 0,4%, Молибден 0,1%, мыс 0,05%, Мырыш 0,05%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Starflor</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MgSO4-30,10%, Na2MoO4-0,06%, GA142-20%, B-37,11%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SunnyMix B</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N-4,05%, B-10,2% (+ жабыстырғыш, белке белсенді заттар,ылғал ұстайтын заттар)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"SunnyMix пшеница"</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P2O5-40%, K2O-5,48%, B-4,5%, Zn-14,6%, Mo-0,5%, MgO-6,56%, Mn-21,1%, Fe-14%, S-7,95, Cu-7,6% + орг-е кислоты-25 г/л + аминқышқылдары-25 г/л + өсімдіктің өсуін мен иммунитетін ынталандыратын стимуляторлар-10 г/л (+жабыстырғыш, белке белсенді заттар,ылғал ұстайтын заттар)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"SunnyMix семена зерновых"</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N-2,73%, Cu-5,4%, Zn-5,3%, Mo-1,3%, Mn-2,43%, CaO-3,41%, Fe-3,85% + органикалық кешен-25г/л + аминқышқылдары-25 г/л + өсімдіктің өсуін мен иммунитетін ынталандыратын стимуляторлар-10г/л (+ жабыстырғыш, белке белсенді заттар,ылғал ұстайтын заттар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"SunnyMix Әмбебапьный"</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N-2,33%, P2O5-20,3%, K2O-13,7%, B-5,1%, Zn-5,6%, Mo-0,06%, Co-0,01%, MgO-8,2%, Mn-8,13%, Fe-1,0%, Cu-1,6% + органикалық қышқылдар-25г/л + аминқышқылдары-25г/л + өсімдіктің өсуін мен иммунитетін ынталандыратын стимуляторлар-10г/л (+ жабыстырғыш, белке белсенді заттар,ылғал ұстайтын заттар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Sweet (Свит)</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 Zn-0,01 (EDTA), Моно-, ди-, три-, полисахаридтер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Terra-Sorb complex</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20, N-5,5, B-1,5, Zn-0,1, Mn-0,1, Fe-1,0, Mg-0,8, Mo-0,001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Terra-Sorb foliar</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9,3, N-2,1, B-0,02, Zn-0,07, Mn-0,04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Thio-Sul</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аммоний трисульфаты-55-65%, N-12, S-26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Tonivit</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VDAL Feng (сұйық)</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40,8, K2O-≥ 30, VDAL 297 кодирующий белок-0,026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VDAL Feng (ұнтақ)</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40,8, K2O-≥ 31,2, VDAL 297 кодтайтын ақуыз - 0,026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VDAL Fu (сұйық)</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аминқышқылдары-10, Cu-0,05, Fe-0,05, Mn-0,25, Zn-1, B-0,75, VDAL 297 кодтайтын ақуыз - 0,2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VDAL Fu (ұнтақ)</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аминқышқылдары-≥10, Cu-≥0,1, Fe-≥0,5, Mn-≥0,1, Zn-≥1, B-≥0,3, VDAL 297 кодтайтын ақуыз - -≥0,4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Vitalroot</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Viva (Вива)</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K2O-8,0%, C-8,0%, Fe-0,02% (EDDHSA), полисахаридтер, витаминдер, ақуыздар, аминқышқылдары, тазартылған гумус қышқылдары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YaraLiva Calcinit (кальций нитраты)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YaraMila 16-27-7</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YaraMila NPK 7-20-28</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P2O5-20%, K2O-28%, MgO-2%, SO3-7,5%, B-0,02%, Fe-0,1%, Mn-0,03%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YaraRega 9-0-36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P2О5-0, K2О-36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YaraRega 9-5-26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P2O5-5, K2O-26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Tera Krista K Plus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BORTRAC 150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Brassitrel Pro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MgO-7,5, CaO-8,1, Mn-4,6%, B-3,9, Mo-0,3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BRASSITREL PRO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Ca-5,8%, CaO-8,1%, Mg-4,6%, MgO-7,7%, B-3,9%, Mn-4,6%, Mo-0,3%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KOMBIPHOS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P2О5-29,7, K20-5,1, MgO-4,5, Mn-0,7, Zn-0,34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KOMBIPHOS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P2O5-29,7%, K2О-5,1%, Mg-2,7%, MgO-4,5%, Mn-0,7%, Zn-0,3%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Thiotrac 300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 N-20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Azos 300™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vita TM Seedlift</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P2O5-26, Zn-27,5, Ca-16,9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Yieldon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К2О-3,0, С-10,0, Zn-0,5, Mn-0,5, Mo-0,2, GEA689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"Zn Commander"</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Zn-5,5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азотты Сұйық (N:S)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N-23-28, S-1-3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азотты Сұйық маркасы КАС-32</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азотты Сұйық маркасы КАС-32</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N-31,7-32,3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азотты Сұйық марка КАС-32</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азотты күкіртқұрамды маркасы N:S (26:13)</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 магнийлі</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 MgO-0,3-1,0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марка диаммофоска 10-26-26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азот-фосфорлі кешенді Диаммонийфосфат</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P2O5-44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азот-фосфорлі күкіртқұрамды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азот-фосфорлі күкіртқұрамды (NP(S)) Сульфоаммофос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азот-фосфорлі күкіртқұрамды (NP(S)) Сульфоаммофос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N-14-16. P205-20-34, S-8-14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азот-фосфорлі күкіртқұрамды марка NP+S=16:20+12</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 S-12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азот-фосфорлі күкіртқұрамды марка NP+S=20:20+14</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 S-14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азот-фосфорлі күкіртқұрамды марка NP+S=20:20+14</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азот-фосфорлі күкіртқұрамды , марка NP+S=20:20+14</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азот-фосфорлі күкіртқұрамды , марка NP+S=20:20+14</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азот-фосфорлі күкіртқұрамды марка NP+S=20:20+14, NP+S=16:20+12</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 S-12-14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(NPK-тыңайтқыш) маркасы 10:26:26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P2О5-26, K2О-26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(NPK-тыңайтқыш) марка 10:26:26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CaO-0,8%, MgO-0,8%, SO4-2%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(NPK-тыңайтқыш) марка 10:26:26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P2О5-26, K2О-26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(NPK-тыңайтқыш) марка 10:26:26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(NPK-тыңайтқыш) марка: 10:26:26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(NPK-тыңайтқыш) марка: 14:14:23</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(NPK-тыңайтқыш), марка 14:14:23</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(NPK-тыңайтқыш) марка: 23:13:8</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маркасы NPK-1 (диаммофоска)</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P2O5-26±1, K2O-26±1, S-2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маркасы NPKS-8</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K2O-30, S-2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 марка 10:20:20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P-20, K-20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марка 10:26:26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 марка 10:26:26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 марка 12:32:12</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P-32 K-12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 марка 13:19:19</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 марка 15:15:15</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 марка 15:15:15</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 марка 16:16:16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 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 марка 7:7:7</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 P-7, K-7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 марка 8:19:29</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P-19, K-29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 марка 8:20:30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 марка NPK-1 (диаммофоска)</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марка NPKS-4</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 S-11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марка NPKS-4</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Р-15%, K-15%, S-11%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марка NPKS-8</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марка диаммофоска 10-26-26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марка диаммофоска 10-26-26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марка диаммофоска 10-26-26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 марка диаммофоска 10-26-26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 марка диаммофоска 10:26:26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 марка диаммофоска NPK 10:26:26+B</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 марка диаммофоска NPK 10:26:26+BCMZ</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B-0,02, Mn-0,03, Zn-0,06, Cu-0,03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 марка диаммофоска NPK 10:26:26+BMZ</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B-0,018, Mn-0,03, Zn-0,06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 марка диаммофоска NPK 10:26:26+Zn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Zn-0,21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марок: диаммофоска 10-26-26, NPK-1 (диаммофоска)</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күкіртқұрамды марка NPK(S) 13-17-17(6)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күкіртқұрамды марка NPK(S) 13-17-17(6)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P-17±1, K-17±1, S-кемінде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күкіртқұрамды марка NPK(S) 13-17-17(6)+0,15B+0,6Zn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P-17±1, K-17±1, В-0,15±0,05, Zn-0,6±0,1, S-кемінде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күкіртқұрамды марка NPK(S) 13-17-17(6)+0,15В+0,6Zn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 В-0,15, Zn-0,6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күкіртқұрамды марка NPK(S) 15-15-15(10)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күкіртқұрамды марка NPK(S) 15-15-15(10)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 P-15±1, K-15±1 , S-кемінде 10 %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күкіртқұрамды марка NPK(S) 15:15:15(10)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күкіртқұрамды марка NPKS) 15-15-15(10)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күкіртқұрамды марка NPK(S) 8-20-30(2)</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күкіртқұрамды марка диаммофоска NPK (S)10-26-26(1)</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күкіртқұрамды марка диаммофоска NPK (S)10-26-26(1)</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 калийлі күкіртқұрамды марка Диаммофоска NPK(S) 10:26:26(1)</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Р2O5-26±1, К2O-26±1, S-1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АМИНОАЛЕКСИН (AMINOALEXIN)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P-30, K-20, L-a-аминқышқылдары-4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Аминозол</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аминқышқылдары-56-58%, N-9,4%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Аминосит 33%(Aminosit 33%)</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- 33%; - Органикалық заттардың жалпы мөлшері-48%; - азоттың жалпы мөлшері (N) - 9,8%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 құрамды аммиак-нитратты 33,5 %</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N-32,5-33,5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"БиоКүкірт" гранулалы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элементі -85,95%, күкірт сульфаты -кемінде 0,09%, Калий оксиді -кемінде 0,002%, Пентаоксид фосфора -кемінде 0,003%, Азот-кемінде 0,003%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"БОГАТЫЙ" марка "5:6:9"</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P2O5-6,K2O-9, B-0,7, S-0,04, Co-0,002, Cu-0,01, Mn-0,05, Zn-0,01, Mo-0,007, Cr-0,0001, Ni-0,002, Li-0,0005, Se-0,0002, БМВ-гуматы калия, фитоспорин-М (титр кемінде 2x10 тірі клеткалар және споралардың мөлшері 1 мл)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"БОРОГУМ"</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S-0,04%, Mn-0,05%, Cu-0,01%, Zn-0,01%, Mo-0,005%, Co-0,002%, Ni-0,002%, Li-0,0005%, Se-0,0002%, Cr-0,0007%, калий тұзы БМВ-гумин қышқылы-1,5%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"БОРОГУМ- М" марка "Кешенді"</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S-0,17%, Fe-0,05%, Cu-0,2%, Zn-0,01%, Mn-0,02%, Mo-0,05%, Co-0,005%, Ni-0,001%, Li-0,0002%, Se-0,0001%, Cr-0,0002%, калий тұзы БМВ-гумин қышқылы-1%, фитоспорин-М (титр≥1,5х10^8 KOE/ мл)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"БОРОГУМ- М" марка "Мо"</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 S-0,04%, Cu-0,01%, Zn-0,01%, Mn-0,04%, Mo-3%, Co-0,002%, Ni-0,002%, Li-0,0004%, Se-0,0001%, Cr-0,0005%, калий тұзы БМВ-гумин қышқылы-2%, фитоспорин-М (титр≥5х10^6 KOE/ мл)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Брексил Кальций (Brexil Ca)</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20,0% (LSA), B – 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Брексил Мульти (Brexil Multi)</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-8,5%, B-0,5%, Fe-4%, Mn-4%, Zn-1,5%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гельтәрізді SUPER 7-7-7</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P2O5-7%, K2O-7%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Гумат K/Na с микроэлементтермен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Азот(N)Жалпы 3,50, Азот (N) Органикалық 0,25, Азот (N) мочевиналы 3,25, Фосфор (P2O5) комплекс агентімен 0,50, Калий (К2О) комплекс агентімен 2,50, Магний (MgO) комплекс агентімен 0,10, Бор (В) бороэтаноламин 0,10, Кобальт (Со) комплекс агентімен 0,01, мыс (Сu) комплекс агентімен 0,05, Темір (Fе) комплекс агентімен 0,12, Марганец (Mn) комплекс агентімен 0,10, Молибден (Мо) комплекс агентімен 0,025, Мырыш (Zn) комплекс агентімен 0,12, Гумин және фульв қышқылдары 10,00, Гидроксикарбон қышқылдары 0,60, аминқышқылдары 2,40, қалғандары су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"Калий гуматы"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қышқылдары-61,2%; К2O-12,6%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натрий гуматы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қышқылдары-60,5%; натрий гуматы-35-40%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гумин Сұйық (натрий гуматы) Шұбаркөл кен орнының үгітілген көмірлерінен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-2,27%, гуин қышқылдарының массалық үлесі -30-90%, органикалық заттардың массалық үлесі-47,4%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Дрип 19-19-19 + 3MgО</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дигидрогенортофосфаты (KH2PO4)-25%, калий нитраты (KNO3)-10%, карбамид (CH4N2O)-25%, магний сульфаты (MgSO4)-2,5%, пекацид-0,5%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Дрип 3-10-37</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(K2SO4)-25%, дигидрогенортофосфат калия (KH2PO4)-10%, нитрат Калия (KNO3)-10%, сульфат Магния (MgSO4)-10%, пекацид– 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сұйық азот (КАС)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N-29,7-30,8; N-31,2-32,8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Сұйық азотты марка КАС-32</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Сұйық кешенді(ЖКУ) маркасы 11-37</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P2О5-37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Кальбит C (Calbit C)</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 (LSA)</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К-Гумат-Na микроэлементтермен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Жалпы-3,5, N Органикалық-0,25, N мочевиналы-3,25, Р2О5-0,5, К2О-2,5, MgO-0,1, B-0,1, Co-0,01, Cu-0,05, Fe-0,12, Mn-0,1, Mo-1, Zn-0,12, гумин қышқылдары-7, Гидроксикарбон қышқылдары-0,6, аминқышқылдары-2,4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кешендіСуда еритін марка Старт 11:40:11+2MgO+МЭ</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N-11+-2, P-40+-2, K-11+-2, MgO-2+-0,5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кешендіСуда еритін марка Старт 13:40:13+МЭ</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P-40±2, K-13±2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кешендіСуда еритін марка Старт 15:30:15+2MgO+МЭ</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P-30+-2, K-15+-2, MgO-2+-0,5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кешендіСуда еритін марка Старт 15:31:15+МЭ</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P-31+-2, K-15+-2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кешендіСуда еритін марка Әмбебап 18:18:18+3MgO+МЭ</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 MgO-3±0,5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кешендіСуда еритін марка Әмбебап 19:19:19+МЭ</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N-19±2, P-19±2, K-19±2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кешендіСуда еритін марка Әмбебап 20:20:20+МЭ</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кешендіСуда еритін марка Финал 12:6:36+2,5MgO+МЭ</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МgO-2,5±0,5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кешендіСуда еритін марка Финал 12:6:36+2,5MgO+МЭ+стим</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MgO-2,5±0,5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кешендіСуда еритін марка Финал 15:7:30+3Mgo+МЭ</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P-7±2, K-30±2, MgO-3±0,5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КомплеМет Зерно</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9,2; P2O5, кемінде 96; K2O, кемінде 105; SО4, кемінде 14; Mn 20; Cu 5,0; Zn 15; B 4,5; Mo 0,15; Co 0,05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КомплеМет Кальций</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125; SО4, кемінде 0,46; СaO, кемінде 200; MgO, кемінде 13; Fe 0,3; Mn 0,5; Cu 4,5; Zn 0,75; B 0,23; Mo 0,015; Co 0,005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КомплеМет Кальций+Магний</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109; CaO, кемінде 160; MgO, кемінде 42; B 2,3; органикалық заттар 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КомплеМет маркасы Голубика</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3,7; P2O5, кемінде 75; K2O, кемінде 62; SО4, кеміндеь16; MgO, кеміндеь6,2; Fe 7,5; Mn 2,5; Cu 2,2; Zn 3,7; B 1,1; Mo 0,03; Co 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КомплеМет маркасы РКMg</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19; Р2О5, кемінде 289; К2О, кемінде 259; MgO, кемінде 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кешендіКомплеМет Огурцы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3,2; P2O5, кемінде 91; K2O, кемінде 78; SО4, кемінде 25; Fe 10; Mn 4,6; Cu 4,0; Zn7,8; B 5,0; Mo 0,1; Co 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кешендіКомплеМет Томаты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Nжалпы,кемінде 3,7; P2O5, кемінде 87; K2O, кемінде 79; SО4, кемінде 23; Fe 7,7; Mn 5,9; Cu 5,6; Zn 8,4; B 2,8; Mo 0,1; Co 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кешендіКомплеМет Хвоя</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3,4; P2O5, кемінде 62; K2O, кемінде 53; SО4, кемінде 6,4; MgO , кемінде 8,3; Fe 3,33; Mn 1,39; Cu 0,22; Zn 0,33; B 0,39; Mo 0,008; Co 0,006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кешендіКомплеМет Хлопчатник</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70; P2O5, кемінде 90; K2O, кемінде 80; SО4, кемінде 14; Mn 10; Cu 5,0; Zn 25; B 10; Mo 0,15; Co 0,05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минералды с микроэлементтермен (Тукоқоспа) марка: ФЕРТИКА Әмбебап-2</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P2O5-8, K-14, Mg-2, S-8, B-0,1, Cu-0,1 Fe-0,1, Mn-0,2 Mo-0,01, Zn-0,1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органо-минералды BACTOLIKS- maximus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C-25%, аминқышқылдары-5%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кешендіоргано-минералды BIO HUMIN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қышқылдары-18% фульвоқышқылдар-18%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кешендіоргано-минералды BLOOM SET</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Zn-1%, B-0,05%, аминқышқылдары-6%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кешендіоргано-минералды Doping-ENERGY</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аминқышқылдары-2%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кешендіоргано-минералды ISAPTION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аминқышқылдары-8%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кешендіоргано-минералды Mega</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C-3%, аминқышқылдары-2%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кешендіоргано-минералды RAIZE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қышқылдары-18% фульвоқышқылдар-18%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кешендіоргано-минералды ROYAL ROOT</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қышқылдары-20% фульвоқышқылдар-20%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кешендіоргано-минералды Super Amino Cal</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CaO-14%, B-0,2%, аминқышқылдары-2%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кешендіоргано-минералды SUPER FUMIN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қышқылдары-20% фульвоқышқылдар-20%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кешендіоргано-минералды Super Gel K</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K2O-17%, аминқышқылдары-1,5%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кешендіоргано-минералды SUPER GUMIN MAX</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гумин қышқылдары-20% фульвоқышқылдар-20%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кешендіоргано-минералды SUPER SOIL</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 гумин қышқылдары-14% фульвоқышқылдар-14%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кешендіорганоминералды "Оксигумат-У"</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NH2-1,2%, P2O5-2,0%, K2O-2,4%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Контроль ДМП (Control DMP)</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N-30%(амидты АЗОТ) , P2O5-17%(ПЕНТОКСИД ФОСФОРА)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"Контур" марка "Контур"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дайын ерітінді. гумин қышқылдары - 70 г/л; фульвоқышқылдар - 30 г/л, Темір микроэлементінің кешені 4%, Мырыш 1,5%, магний 5,4%, мыс 1,5%, марганец 4%, молибден 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"Контур" марка "Контур Антистресс"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дайын ерітінді. гумин қышқылдары - 70 г/л; фульвоқышқылдар - 30 г/л;арахидин қышқылы -0,01 г/л; тритерпеноид қышқылдар - 2 г/л; аминқышқылдар кешені - 45 г/л, микроэлементтер кешені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"Контур" марка "Контур Аргент"</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дайын ерітінді. гумин қышқылдары - 70 г/л; фульвоқышқылдар - 30 г/л; ионы серебра - 0,5 г/л; аминқышқылдар кешені - 40 г/л, комплекс микро (Fe 0,4 г/л; Zn 0,15 г/л; Mn 0,4 г/л; Cu 0,15 г/л; MgO 0,5 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"Контур" марка "Контур Профи"</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дайын ерітінді. гумин қышқылдары - 70 г/л; фульвоқышқылдар - 30 г/л; Янтар қышқылы - 30 г/л; N - 80 г/л; P2O2 - 30 г/л, микроэлементтер кешені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"Контур" марка "Контур Рост"</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дайын ерітінді. гумин қышқылдары - 70 г/л; фульвоқышқылдар - 30 г/л; Янтар қышқылы - 40 г/л; аминқышқылдар кешені - 66 г/л, микроэлементтер кешені (Fe 0,4 г/л; Zn 0,15 г/л; Mn 0,4 г/л; Cu 0,15 г/л; MgO 0,5 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"Контур" марка "Контур Старт"</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дайын ерітінді. гумин қышқылдары - 70 г/л; фульвоқышқылдар - 30 г/л; Янтар қышқылы - 30 г/л;арахидин қышқылы -0,01 г/л, микроэлементтер кешені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Лебозол-Заатгут Микс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Mn-7.8%: N-6.8%: Zn-4.2%: Cu-2.2%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 МагФос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P2О5-30%: MgO-6.8%: N-3%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 Лебозол-Бор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 Лебозол-Калий 450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 N-3%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 Лебозол-Кальций</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СаО-16,7%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 Лебозол-МагС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MgO-29,3%, S-22%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 Лебозол-мыс-Хелат</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 Лебозол- Молибден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Mo-15,6%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 Лебозол- Нитрат Магния</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MgO-10%, N-7%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 Лебозол - Нитрат марганца 235</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Mn-15%, N-7,7%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 Лебозол-Нутриплант 36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карбамидты азот-18%, Нитратты азот-5%, Аммиакты азот-4%, Mg-3%, микроэлементтер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 Лебозол-Нутриплант 8-8-6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карбамидты азот-5.6%, Аммиакты азот-1.7%, Нитратты азот-0.7%, P2O5-8%, К2О-6%, микроэлементтер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 Лебозол- Күкірт 800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 Лебозол-Мырыш 700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Лебозол-Нутриплант 5-20-5</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Аммиакты азот-4.2%, карбамидты азот-0.9%, P2O5-20%, К2О-5%, микроэлементтер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 Полный уход</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аминқышқылдары-11,6%, N-9,4%, K2O-2,7%, MgO-1,7%, Mn-1,5%, P2O5-0,9%, Zn-0,5%, Cu-0,3%, B-0,05%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марка NP 16:20 + 12% S + 0.05% B</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 B-0,05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марка NPK 6:24:12 + 2% Ca + 5% S + 0.05% Zn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P-24, K-12, Ca-2, S-5, Zn-0,05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марка NPK 7:21:21 + 4% S + 0.05% Zn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P-21, K-21, S-4, Zn-0,05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марка NPK 8:15:15 + 3% Ca + 9% 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P-15, K-15, Ca-3, S-9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13:40:13 (Master 13:40:13)</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Р205-40%;К2O-13%, B-0,02%, Cu-0,005% (EDTA), Fe-0,07% (EDTA), Mn-0,03% (EDTA), Zn-0,01% (EDTA)</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15:5:30+2 (Master 15-5-30+2)</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Р205-5%;К2O-30%, MgO - 2%, B-0,02%, Cu-0,005% (EDTA), Fe-0,07% (EDTA), Mn-0,03% (EDTA), Zn-0,01% (EDTA)</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18:18:18+3MgO+S+TE (Master 18:18:18+3MgO+S+TE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Р205-18%;К2O-18%, MgO - 3%,SO3- 6%, B-0,02%, Cu-0,005% (EDTA), Fe-0,07% (EDTA), Mn-0,03% (EDTA), Zn-0,01% (EDTA)</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20:20:20 (Master 20:20:20)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Cu-0,005% (EDTA), Fe-0,07% (EDTA), Mn-0,03% (EDTA), Zn-0,01% (EDTA)</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3:11:38+4 (Master 3:11:38+4)</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Р205-11%;К2O-38%, MgO-4%, SO3-25, B-0,02, Cu0,005 (EDTA), Fe-0,07% (EDTA), Mn-0,03% (EDTA), Zn-0,01% (EDTA)</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3:37:37 (Master 3:37:37)</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Р205-37%;К2O-37%, B-0,02%, Cu-0,005% (EDTA), Fe-0,07% (EDTA), Mn-0,03% (EDTA), Zn-0,01% (EDTA)</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микробиологиялық "СТЕРНЯ-12"</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subtilis спора түзуші бактериясының 4 штамы (кемінде 108 КОЕ/мл); Trichoderma саңырауқұлағының 3 штамы, сүтқышқылды, фосфор мен калийді мобилизациялаушы, азотты фиксациялаушы бактериялар (кемінде 4х108 КОЕ/мл); целлюлоза ыдыратушы ферменттер кешені (белсенділігі кемінде 5 ед./мл); табиғи полисахаридтер, фитогормондар, витаминдер, L-аминқышқылдары; калий гуматы - 0,5 %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кешендіазот-фосфор-калийлі (NPK 15)</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Пекацид</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Фосфаттың массалық үлесі (P₂O₅) в %кемінде 59-60, Калийдің массалық үлесі (К₂О) в % кемінде 19-20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 ФЕРТИКА жапырақты 18-18-18</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SO3-1,8, B-0,01, Fe-0,1, Mn-0,1, Cu-0,01, Zn-0,003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 ФЕРТИКА жапырақты 18-18-18</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S-1,8, B-0,01, Cu-0,01, Fe-0,1, Mn-0,1, Mo-0,003, Zn-0,03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 ФЕРТИКА жапырақты 4-13-36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P2O5-13, K2O-36, MgO-1,6, S-7,7, B-0,01, Cu-0,03, Fe-0,1, Mn-0,1, Mo-0,002, Zn-0,03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 ФЕРТИКА жапырақты СТАРТ 13-40-13</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SO3-0,08, B-5, Fe-0,08, Mn-0,08, Cu-0,003, Zn-0,03, Mo-0,003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 ФЕРТИКА жапырақты СТАРТ 13-40-13</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S-0,02, B-0,015, Cu-0,03, Fe-0,08, Mn-0,08, Mo-0,03, Zn-0,03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 ФЕРТИКА Плюс 6,4-11-31</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P2O5-11, K2O-31, MgO-2,6, SO3-4,4, B-0,01, Fe-0,1, Mn-0,1, Cu-0,03, Zn-0,002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АМИНО МАКС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MgO-0,1; SO3-0,08; Cu-0,015; B-0,01; Fe-0,01; Mn-0,02; Zn-0,02; P2O5-1,0; K2O-1,1; Si-0,004; Co-0,004; аминқышқылдар-35; полисахаридтер-0,1; фитогормондар-0,012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Кальцилі</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N-8,86; MgO-0,71; SO3-0,77; Ca-15,0; Cu-0,02; B-0,04; Fe-0,21; Mn-0,11; Zn-0,02; аминқышқылдары-0,78; органикалық кешен-0,1; полисахаридтер-0,00347; фитогормондар-0,0004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Макро</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–11,1 %; P2O5 - 4,03%; К2О - 6,47%; SO3 – 0,02 %; Cu – 0,01 %; В – 0,02 %; Fe – 0,02 %; Mn- 0,01 %; Zn – 0,01 %; аминқышқылдары – 3,0 %; органикалық кешен – 0,7 %; полисахаридтер – 0,00388 %; фитогормондар – 0,00044 %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Микро</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N-3,98; MgO-4,53; SO3-3,91; Cu-0,51; B-0,51; Fe-0,6; Mn-0,94; Zn-0,5; Mo-0,002; аминқышқылдары-5,19; органикалық кешен-5,3; полисахаридтер-0,00379; фитогормондар-0,00043; гумин қышқылдары-0,25; фульвоқышқылдар-0,045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Молибденді</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3,34 %, SO3 – 0,25 %; В – 0,5 %; Мо – 3,0 %; Zn – 0,5 %; аминқышқылдары – 4,26 %; органикалық кешен – 16,5 %; полисахаридтер – 0,00417 %; фитогормондар – 0,00048 %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Моно Бор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B-10,95; аминқышқылдары-1,5; полисахаридтер-0,00368; фитогормондар-0,00042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Моно Марганец</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Mn-10,84; N-2,66; SO3-4,41; аминқышқылдары-1,39; органикалық кешен-7,2; полисахаридтер-0,00329; фитогормондар-0,00038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Моно мыс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 SO3-2,66; Cu-5,65; аминқышқылдары-2,68; органикалық кешен-6,2; полисахаридтер-0,00397; фитогормондар-0,00045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Моно Мырыш</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Zn-7,67; N-5,41; SO3-3,61; аминқышқылдары-2,78; органикалық кешен-8,35; полисахаридтер-0,00385; фитогормондар-0,00044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Супер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10,0 %, К2О– 5,0 %; MgO-2,46%; В – 0,37 %; Zn – 0,21 %; SO3 – 0,35 %; Cu-0,37%; Mo-0,002%; аминқышқылдары – 2,86 %; органикалық кешен – 2,3%; полисахаридтер – 0,00403 %; фитогормондар – 0,00046 %)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ТЕРРА марка 3:18:18</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P2O5-18,0; K2O-18,0; MgO-0,015; SO3-0,015; B-0,022; Cu-0,038; Fe-0,06; Mn-0,03; Mo-0,015; Zn-0,015; Si-0,015; Co-0,0015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ТЕРРА марка 5:20:5</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P2O5-20,0; K2O-5,0; MgO-0,01; SO3-0,01; B-0,02; Cu-0,04; Fe-0,07; Mn-0,035; Mo-0,01; Zn-0,01; Si-0,01; Co-0,001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ТЕРРА марка 9:18:9</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 Р2О5–18,0; К2О–9,0; MgO–0,012; SO3–0,012; В–0,018; Cu–0,035; Fe–0,065; Mn–0,028; Мо–0,012; Zn–0,012; Si–0,012; Co–0,0012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Фосфорный</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N-4,53%, Р2О5-30,00%0, В-0,51%, Zn-0,51%, аминқышқылдары-0,08%, органикалық кешен-4,5%, полисахаридтер-0,00365%, фитогормондар-0,00042%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"Нутривант Плюс Дәнді-дақыл (6-23-35)"</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- 6%; - Фосфор (P)- 23%; - Калий (K)- 35%; - Магний (MgO) – 1%; - Темір (Fe) – 0,05%; - Мырыш (Zn) – 0,2%; - Бор (B) – 0,1%; - Марганец (Mn) – 0,2%; - мыс (Cu) – 0,25%; - Молибден (Mo) – 0,002%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"Нутривант Плюс Майлы дақыл (0-20-33)"</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K2O-33, Mg-1, B-1,5, SO3-20, Zn-0,02, B-0,15, Mn-0,5, Mo-0,001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органоминералды Калий гуматы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қышқылының тұздары20 г/л, гумин қышқылының тұздары 180 г/л соның ішінде калий 30 г/л, аминқышқылдары 25 г/л, микроэлементтер 10 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органоминералды КомплеМет маркасы Эластико</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кемінде 34; К2О, кемінде 76; Fe 5,0; Zn 5,0; белсенді органикалық заттар 300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Плантафол 10:54:10 (Plantafol 10:54:10)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Р205-54%;К2O-10%, B-0,02%, Cu-0,05% (EDTA), Fe-0,1% (EDTA), Mn-0,05% (EDTA), Zn-0,05% (EDTA)</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Плантафол 20:20:20 (Plantafol 20:20:20)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Cu-0,05% (EDTA), Fe-0,1% (EDTA), Mn-0,05% (EDTA), Zn-0,05% (EDTA)</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Плантафол 30:10:10 (Plantafol 30:10:10)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Р205-10%;К2O-10%, B-0,02%, Cu-0,05% (EDTA), Fe-0,1% (EDTA), Mn-0,05% (EDTA), Zn-0,05% (EDTA)</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Плантафол 5:15:45 (Plantafol 5:15:45)</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Р205-15%, К2O-45%, B-0,02%, Cu-0,05% (EDTA), Fe-0,1% (EDTA), Mn-0,05% (EDTA), Zn-0,05% (EDTA)</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Полиферт (POLYFERT) марка: 21-11-21</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P-11%, K-21%, Mg-0,10%, S-0,19%, Fe(EDTA)-0,10%, Mn(EDTA)-0,05%, Zn(EDTA)-0,015%, Сu(EDTA)-0,012%, B-0,02%, Mo-0,07%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13-40-13 + МЕ"</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Fe-0,032%, B-0,011%, Cu-0,009%, Zn-0,027%, Mn-0,024%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17-7-24+ME"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K2O-24%, Fe-0,032%, B-0,011%, Cu-0,009%, Zn-0,027%, Mn-0,024%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18-18-18 + МЕ"</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Fe-0,05%, Zn-0,1%, Mn-0,03%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20-20-20+ME"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 0-20-35</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 P2O5-20, K2O-35, S-7,5, Fe-0, B-2, Mo-0,2, Cu-0,2, Zn-0,2, Mn-0,2, Mg-0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 14-14-14</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K2O-14, S-6,1, Fe-0,25, B-0,1, Mo-0. Cu-0,65, Zn-0,65, Mn-0,55, Mg-3,4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 14-5-15</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- 14, Фосфор (P2O5) - 5, Калий (K2O) - 15, Күкірт (S) - 0, Fe - 0, Бор (B) - 0, Mo - 0, Cu - 0,1, Zn - 0,1, Mn - 0,1, Mg - 0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 15-5-23</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K2O-23, S-9,7, Fe-0,2, B-0,05, Cu-0,3, Zn-0,3, Mn-0,3, Mg-2,2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 17-6-18</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P2O5-6, K2O-18, S-4,8, Fe-0,25, B-0,1, Mo-1,5, Cu-0,8, Zn-0,8, Mn-0,9, Mg-0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 18-18-18</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S-4,7, Fe-0, B-0, Mo-0, Cu-0,03, Zn-5,3, Mn-0, Mg-0,025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 18-18-18 Ме</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S-1,7, Fe-0,1, B-0,1, Mo-1,5, Cu-0,4, Zn-0,4, Mn-0,4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 20-20-20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Mn-0,20, Mg-0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 3-11-26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K2O-26, S-12,5, Fe-0,25, B-0,1, Cu-0,55, Zn-0,55, Mn-0,5, Mg-4,5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 35-0-0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P2O5-0, К2О-0, S-0, Fe-0, B-4, Mo-0,05, Cu-0,1, Zn-0,1, Mn-0,1, Mg-0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Руткат (Rutkat)</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 K2O-3, Fe-0,4, бос аминқышқылдары-10, полисахаридтер-6,1, ауксиндер-0,6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күрделі азот-фосфорлі күкіртқұрамды марка 20:20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күрделі азот-фосфорлі күкіртқұрамды марка 20:20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N-20±1, P2O5-20±1, S-14±1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күрделі азот-фосфорлі күкіртқұрамды марка 20:20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күрделі азот-фосфорлі күкіртқұрамды марка 20:20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күрделі азот-фосфорлі күкіртқұрамды , марка 20:20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күрделі азот-фосфорлі күкіртқұрамды , марка: 20:20+Zn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Zn-0,21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күрделі азот-фосфорлі күкіртқұрамды , марка: 20:20+В</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күрделі азот-фосфорлі күкіртқұрамды , марка: 20:20+ВCMZ</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B-0,02, Cu-0,03, Mn-0,030, Zn-0,060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күрделі азот-фосфорлі күкіртқұрамды , марка: 20:20+ВMZ</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B-0,018, Mn-0,030, Zn-0,060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күрделі-аралас тыңайтқыш "Биобарс-М"</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Жалпы (N) -2-5 %; фосфор (P2O5) - 0,66-1,66 %; калий (K2O) -2-5 %: күкірт жалпы (S) - 0,65-1,65 %; микроэлементтер, %: бор (В) - 0,10; Темір (Fе2О3) - 0,15; кобальт (Со) - 0,02; марганец (Mn) - 0,15; мыс (Cu) - 0,10; молибден (Мо) - 0,01; Мырыш (Zn) - 0,10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маркасы " арналғанбобовых"</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 B-0,5%, Cu-0,2%, Fe-0,3%, Co-0,002%, Mn-0,4%, Mo-0,036%, Zn-0,3%, Ti-0,02%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маркасы " арналғанзерновых"</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SO3-4,5%, Cu-0,9%, Fe-0,8%, Mn-1,1%, Mo-0,005%, Zn-1%, Ti-0,02%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маркасы " арналғанкартофеля"</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MgO-2,5%, SO3-2,5%, B-0,4%, Cu-0,2%, Fe-0,3%, Mn-0,6%, Mo-0,005%, Zn-0,65%, Ti-0,03%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маркасы " арналғанкукурузы"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SO3-4,2%, B-0,4%, Cu-0,6%, Fe-0,7%, Mn-0,7%, Mo-0,003%, Zn-1,1%, Ti-0,02%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маркасы " арналғансвҰклы"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SO3-1,8%, B-0,5%, Cu-0,2%, Fe-0,2%, Mn-0,65%, Mo-0,005%, Zn-0,5%, Ti-0,02%, Na2O-3%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 " арналғанмасличных"</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MgO-2,5%, SO3-2,5%, B-0,5%, Cu-0,1%, Fe-0,5%, Mn-0,5%, Mo-0,005%, Zn-0,5%, Ti-0,03%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марка "Калий"</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K2O-22,0, N-2,6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марка "Кальций"</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CaO-17,0, N-10,0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марка "Молибден"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Mo-3, N-4,5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Әмбебап "ГУМИМАКС-П" кешенді гумино-минералды микроэлементтермен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и фульв қышқылдары-2%, органикалық кешен-14%, аминқышқылдары-0,15%, N-3,5%, P2O5-3,5%, K2O-5%, микроэлементтер-0,5%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Феррилен 4,8 (Ferrilene 4,8)</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(EDDHSA орто-орто)</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Феррилен (Ferrilеne)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(EDDHSA)</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Феррилен Триум (Ferriline Trium)</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(EDDHA/EDDHSA), Mn-1,0% (EDTA), K2O-6,0%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Coveron (КОВЕРОН)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Ideal P60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P2O5-55%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KALIBRE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Power K</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SCUDO (Скудо)</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S-11,3, Cu-9, аминқышқылдары және пептидтар-9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TIFI Max (Тифи Макс)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TRAINER (Тренер)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Zn-0,0005, Cu-0,0003 аминқышқылдары және пептидтар-29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сұйық азотты (КАС)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тыңайтқыштарсұйық азотты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 н.м.6.8%, NO3 - н.м.6.8%, NH2 - н.м.13,5%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тыңайтқыштарсұйық азотты (КАС)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тыңайтқыштарсұйық азотты (КАС)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сұйық азотты марок КАС-32</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сұйық кешенді (ЖКУ) марка 11-37</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сұйық кешенді (ЖКУ), марка: 11-37</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КомплеМет марка: Бұршақ</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6,8; P2O5, кемінде 83; K2O, кемінде103; SО4, кемінде 14; Mn 15; Cu 2,0; Zn 5,0; B 8,0; Mo 15; Co 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КомплеМет марка: Темір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кемінде 80; K2O, кемінде 39; SО4, кемінде 51; Fe 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КомплеМет марка: Темір+Мырыш</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кемінде 73; K2O, кемінде 41; SО4, кемінде 25; Fe 15; Zn 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КомплеМет марка: Картоп</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9,8; P2O5, кемінде 83; K2O, кемінде 99; SО4, кемінде 14; Mn 15; Cu 12; Zn 8,0; B 7,0; Mo 0,15; Co 0,05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КомплеМет марка Жүгері</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2,4; P2O5, кемінде 97; K2O, кемінде 85; SО4, кемінде14; Mn 10; Cu 2,5; Zn 30; B 4,0; Mo 0,15;Co 0,05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КомплеМет марка: Лен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3,9; P2O5, кемінде 92; K2O, кемінде85; SО4, кемінде14; Mn 10; Cu 5,0; Zn 25; B 7,0; Mo 0,15; Co 0,05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КомплеМет марка: Марганец</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12; P2O5, кемінде 80; K2O, кемінде 103; SО4, кемінде 14;Mn 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КомплеМет марка: мыс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14; Р2О5, кемінде 67; К2О, кемінде 88; Cu, 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КомплеМет марка: Молибден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3,8; Р2О5, кемінде 44; К2О, кемінде 58; Mo 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КомплеМет марка: Рапс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1,0; P2O5, кемінде 83; K2O, кемінде 57; SО4, кемінде 35; Mn 20; Cu 2,0; Zn 12; B 7,0; Mo 0,15; Co 0,06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КомплеМет марка: Қызылша</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11; P2O5, кемінде 87; K2O, кемінде 106; SО4, кемінде 14; Mn 25; Cu 4,0; Zn 6,0; B 7,0; Mo 0,15; Co 0,05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КомплеМет марка: СО</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5,5; P2O5, кемінде 79; K2O, кемінде 83; SО4, кемінде 14; Mn 10; Cu 9,0; Zn 15; B 4,5; Mo 0,15; Co 0,05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КомплеМет марка: Мырыш</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кемінде 67; К2О, кемінде 43; Zn 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органо-минералды КомплеМет марка: Актив</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105*; P2O5, кемінде 99; K2O, кемінде 87; SО4, кемінде 10; MgO, кемінде 11,6; Fe 9,0; Mn 3,0; Cu 3,0; Zn 5,0; B 3,0; Mo0,15; Co 0,05; белсенді органикалық заттар 200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органо-минералды КомплеМет марка: Бутон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50; Р2О5, кемінде 200; СaO, кемінде 50; B 3,0; белсенді органикалық заттар 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органо-минералды КомплеМет марка: Жүгері Импульс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20; Р2О5, кемінде 140; К2О, кемінде 90; SO4, кемінде 10; Mn 10; Cu 2,5; Zn 30; B 4,0 ; Mo 0,15; Co 0,05; белсенді органикалық заттар 200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органо-минералдық КомплеМет марка: Рапс Импульс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25; Р2О5, кемінде 120; К2О, кемінде 80; SO4, кемінде 10; Mn 20; Cu 2,0; Zn 12; B 7,0; Mo 0,15;Co 0,06; белсенді органикалық заттар 200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органо-минералды КомплеМет марка: Рубин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50; Р2О5, кемінде 320; К2О, кемінде 95; CaО, кемінде 50; MgO, кемінде 15; Zn 4,5; белсенді органикалық заттар 200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органо-минералды КомплеМет марка: Сад-Огород Импульс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20; Р2О5, кемінде 110; К2О, кемінде 75; SO4, кемінде 10; Mn 10; Cu 9,0; Zn 15,0; B 4,5; Mo 0,15; Co 0,05; белсенді органикалық заттар 200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органо-минералды КомплеМет марка Старт</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25; P2O5, кемінде 180; K2O, кемінде 70; SO4, кемінде 10; MgO, кемінде,17; Fe 12,5; Mn 3,5; Cu 4,0; Zn 7,0; B 4,5; Mo 0,15; Co 0,05; белсенді органикалық заттар 200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Лебозол марка: Лебозол-КвадроС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Mn-12,2%, S-12%, Zn-6%, Сu-4,8%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Лебозол марка: Лебозол- РапсМикс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 СaO-8,7%, Mn-4,8%, B-4,1%, Mo-0,5%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Лебозол марка: Лебозол-ТриМакс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 Zn-8.5%: Cu-8.4%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Полиферт (POLYFERT) марка 15-7-30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P-7%, K-30%, Mg-0,20%, S-0,19%, Fe(EDTA)-0,10%, Mn(EDTA)-0,05%, Zn(EDTA)-0,012%, Cu(EDTA)-0,012%, B-0,045%, Mo-0,056%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Полиферт (POLYFERT) марка 19-19-19</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P-19%, K-19%, Mg-0,10%, S-0,19%, Fe(EDTA)-0,10%, Mn(EDTA)-0,05%, Zn(EDTA)-0,015%, Cu(EDTA)-0,012%, B-0,02%, Mo-0,07%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Ревитаплант, марка: Зерновые + NPK</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K-10%, Mg-0,4%, Si-0.5%, Fe(EDTA)-0.4%, Mn(EDTA)-0,6%, Zn(EDTA)-1,5%, Cu(EDTA)-0,12%, Mo-0,02%, Co-0,007%, аминқышқылдары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Ревитаплант, марка Картофель</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Mg-0,5%, Si-0.5%, Fe(EDTA)-0.2%, Mn(EDTA)-0,6%, Zn(EDTA)-1,1%, Cu(EDTA)-1,5%, Mo-0,02%, Co-0,005%, аминқышқылдары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Ревитаплант, марка Подсолнечник</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MgО-0,5%, Si-0,05%, Mn(EDTA)-0,7%, Zn(EDTA)-2,1%, Cu(EDTA)-1,5%, Mo-0,02%, Co-0,005%, аминқышқылдары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Мырыш-700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Zn-40,0, N-1,5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Фосфор марка "Актив"</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P2O5-35%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Фосфор марка "Супер"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P2O5-35%, MgO-4%, Zn-2,5%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Свекловичный</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 Mn-1%, B - 0,3%, S-2%, аминқышқылдары-7%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аминқышқылдары-9%, L-аминқышқылдары-6,5%, Теңіз балдырларының экстракты-4%, органикалық заттар-30%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СоМо</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Со - 0,5%, Mo-1%, аминқышқылдары-9%, L-аминқышқылдары-6,5%, Теңіз балдырларының экстракты-4%, органикалық заттар-30%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Zn-0,75%, Mn-0,5%,B-0,1%, S - 4%, Fe-0,1%, Cu-0,1%, Mo-0,02%, Co-0,01%, аминқышқылдары-10%, органикалық заттар-40%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(калий күкіртқышқылы)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К2О-50±1, SO4-51±0,5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(калий күкіртқышқылы)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(Калий күкіртқышқылы)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Фосфогипс ауылшаруашылығы үшін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марка SOLUMOP®</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KCl-95,8, K2O-60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хлорлы, марка SiB (модификацияланған минералды тыңайтқыш)</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 Bacilluis subtilis Ч-13, 5*10^4, КОЕ/г</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хлорлы марка А 60%+ BMZ(aa)</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 B-0,015, Mn-0,001, Zn-0,025,бос аминқышқылдарының массалық үлесі-0,125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хлорлы марка Б 45% + BMZ(aa)</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 MgO-2, B-0,015, Mn-0,001, Zn-0,025,бос аминқышқылдарының массалық үлесі-0,125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Цитогумат Голд</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Гуминовая кислота&lt;5, Фульво қышқылы&lt;1, Гуминді заттар&lt;6, N-1,43, K-6,2, Na-5,2, Fe-0,4, Cu-0,2, Zn-0,2, B-0,2, Mn-0,17, Co-0,02, Mo-0,018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Цитогумат марка Б</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N-1,43%, K2O-6,2%, Na-5,2%, P2O5-238 мг/кг, SO3-681 мг/кг, CaO-939 мг/кг, Fe-253 мг/кг, Mg-78 мг/кг, B-71 мг/кг, Со-0,7 мг/кг, Mn-25 мг/кг, Zn-71 мг/кг, Мо-28 мг/кг, Cu-96 мг/га, Al-76 мг/га, Ва-5,5 мг/кг, Ni-1,3 мг/кг</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Бор (Органикалық) - ECOLINE Boron (organic)</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B-15,5, N-6,5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Фосфитты (К) - ECOLINE Phosphite (К)</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-53, K2O-35, N-0,6, B-1,4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Фосфитты (К) - ECOLINE Phosphite (К)</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-53, K2O-32,0, N-0,15, B-1,4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Фосфитты (К-Zn) - ECOLINE Phosphite (K-Zn)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-32, K2O-17, Zn (хелат ЕДТА) - 3,5, B-0,8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Фосфитты (К-Амино) - ECOLINE Phosphite (К-Amino)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-25, K2O-17, N-4, aминқышқылдар L-a-7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ACTIVATOR 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заттар-150г/л, N-100г/л, Mg-40г/л, Альгин қышқылы-5000ppm, Теңіз балдырларының полисахаридтері-50г/л, у-PGA-1500ppm</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Calcium 12-5-19+9CaO+2.5MgO+TE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K2O-19, CaO-9, MgO-2,5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755357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Ca</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12,5%, жалпы азот (N): 11%, Нитратты азот (N): 3,1%, Мочевина азоты(N): 3,3%, Органикалық азот (N): 4,6, % Кальций (CaO): 5,7%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 K low pH</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аминқышқылдары-5, K-25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F&amp;V / АРИАМИН F&amp;V</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 аминқышқылдары-10,5%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CUBO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N-6,2%, P-5,8%, K-1,3%, Cu-2,4%, B-4,0%, аминқышқылдары, фосфиты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Boron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N-10,56, P2O5-13,2, B-9,24, Cu-0,066, Fe-0,132, Mn-0,066, Mo-0,001, Zn-0,066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 K</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N-10,00, P2O5-5,00, K2O-25,00, B-0,035, Cu-0,045, Fe-0,10,Mn-0,015, Zn-0,035, Мо-0,007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TITAN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- 17,16 % w/v; N - 6,00 % w/v; CaO - 4.09 % w/v; B - 0.26 % w/v; SO₃ - 2.31 % w/v; MgO - 0.29 % w/v; Органикалық заттар - 47.38 % w/v</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FOLICIST</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(N)-1,5%, Калий оксиді -6%, Органикалық көміртек -11%, бетаиндер-10%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Fulltec</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P-7,5%, аминқышқылдары, калий фосфады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Fulvumin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48,4%, фульвоқышқылдар-28,8%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FURAVIA</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кемінде 0,07%, Калий кемінде 0,38%, Магний кемінде 0,07%, Күкірт кемінде 0,44%, Темір кемінде 0,11%, Bacillus Licheniformis (RTI184) 3x10 (8) КОЕ/мл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Fylloton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аминқышқылдар-47,6%, бос аминқышқылдары (пролин, глутамин қышқылы, глицин, триптофан, бетаин) -25,4%, Органикалық азот-7,6%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 DRIP 12.48.8</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(N-NH2)-12%, Фосфор (P2O5) -48%, Калий (K2O)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GREEN-GO 18.18.18 + 1.3MgO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8%, Фосфор-18%, Калий 18%+ микроэлементтер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KCI SG 0-0-61</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KCI SG 0-0-61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HYDROFERT 13.40.13</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S-3%, Fe-0,07%, Zn-0,025%, Cu-0,01%, Mn-0,04%, B-0,025%, Mo-0,005%;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KAVS-Amino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аминқышқыл-30%, N-5%, амидты-2%, K2O-8%, Органикалық көміртек-9%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KAVS-Ca</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EDTA-10%, Ca EDTA-7%, N-3%, P2O5-1%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KAVS-Cu</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Cu-5%, N-3%, P2O5-4%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KAVS-Zibor</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 Zn-5%, N-4%, K2O-1%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KAVS-Zimab</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 B-0,5%, Карбогидраттар-3,5%, Цитокининдер-0,,6%, Бетаиндер-0,01%, Маннитол-0,50% Альгин қышқылы-1,0%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KAVS-Кali</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K2O-33,3%, Хелатты EDTA-3%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Mangan 10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 N-4,6%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P2O5-51+-1, K2O-34+-1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Mоlibor</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- 2%, B - 5%, N-4,6%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K 10-10-40+2 MGO+TE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NO3-9,0%, NH4-1,0%, P2O5-10,0%, K2O-40,0%, MgO-2,0%, SO3-6,0%, B-0,01%, Cu-0,003%, Fe-0,04%, Mn-0,012%, Zn-0,003%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P 10-44-10+2.5 MGO+TE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NO3-1,0%, NH4-9,0%, P2O5-44,0%, K2O-10,0%, MgO-3,0%, SO3-10,0%, B-0,01%, Cu-0,003%, Fe-0,04%, Mn-0,012%, Mo-0,005%, Zn-0,003%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SOP</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549107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NOV@GR</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фульвоқышқылдар, гумин және аминқышқылдар, Органикалық көміртек, Калий оксиді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PHOSFIK Cu</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7.5% Аммонийный азот (N) 7.5% Пентаоксид фосфора (P2O5) суда еритін 22% мыс (Cu) 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SPRINTALGA</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12%, Органикалық азот 3,4%, амидты азот 8,6%, органикалық заттар 20,5%, водорослевая суспензия 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 Zinc Mаx</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7,0%, Фосфор 16,0%, Кобальт 0,6%, Молибден 2,5%, Бор 3%, Мырыш 5,0%, Күкірт 1,5%, аминқышқылдары, Фосфиттер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- 3%, MgO- 7%, Zn- 2%, Mo-0,05%, N-4,6%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10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 N-4,6%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БОГАТЫЙ маркасы 5:6:9</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натрий тұздары - 2,5%; N – 5%; P2O5 – 6%; K2O – 9%; B – 0,7%; Mo – 0,005%; Co – 0,002%; Cu – 0,01%; Zn – 0,01%; Mn – 0,05%; Ni – 0,002%; Cr – 0,0006%; S – 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сульфоаммофос (16:20)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30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9%, Органикалық азот (N): 9%, бос аминқышқылдары: 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ОВОЩНОЙ</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2%, Органикалық азот (N): 2% , фульвоқышқылдар: 20%, бос аминқышқылдары: 6%, Жалпы гумустық экстракт: 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Микроэлементсіз Аммофос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N-10-12, P-46-52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 10:36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 10:39</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 11:42</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 12:39</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13:40:13+МЭ</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S-1.3, B-0,02, Cu-0,005, Mn-0,05, Zn-0,01. Fe-0,07, Mo-0,004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 12:8:31+2MgO+МЭ</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K-31+2MgO+МЭ</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тыңайтқыштар марка 11-37</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гуминді тыңайтқыш "Белый жемчуг"</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заттар-46,5г/л, гумин қышқылдары-38,9г/л, фульвоқышқылдар-7,6г/л, N-0,14г/л, P-16,7г/л, K-29,8г/л, Fe-312мг/л, Ca-5670мг/л, Mg-671мг/л, Co-0,051мг/л, Zn-0,23мг/л, Cu-0,30мг/л, Mn-31,4мг/л, Mo-0,10мг/л, Si-631мг/л, құрғақ қалдық-84г/л, күл (ағаш,өсімдік)-55,8%, рН-7,2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"ЕВРО КАС+S"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N- 27-29,3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күкіртқышқылы (Калий сульфаты ) тазартылған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К2О-53,0; S-18,0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марка Б (жоғары сұрып)</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ДМП (Control DMP)</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(амидты АЗОТ), P2O5-17% (ПЕНТОКСИД ФОСФОРА)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Сұйық "ВИ-АГРО-БЕТТА"</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- 9,5-11,5%, N - 3,7-5,2%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Сұйық "ВИ-АГРО-БорМолибден"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N-3,07-4,61%, B-6,15-9,23%, Mo-0,38-1,15%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Сұйық "ВИ-АГРО-Мырыш"</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N-1,6-3,2%, Zn-8,0-10,0%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МЕГАМИКС-Азот</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Ультрамаг Бор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N-3,7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Концентратталға Кальций нитраты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 CaO-32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N-10-27, P2O5-1-26, K2O-5-28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18-9-18</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P-9, K-18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16-16-13</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20-10-10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NPК:16-16-16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P2O5-16±0,5, K2O-16±0,5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NPК:16-16-8</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P205-16±0,5, K2О 8±1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кешендіазот-фосфор-калийлі тыңайтқыш марка 16:16:16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 NPK 10:26:26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 NPK 16-16-16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N-16±2, P2O5-16±2, K2O-16±2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Майлы 0-20-33</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K2O-33%, Mg-1%, B-1,5%, SO3-20%, Zn-0,02%, B-0,15%, Mn-0,5%, Mo-0,001%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Ferti Fos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P2O5-39,44, K2O-24,48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Ferti Green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 B-0,22, Cu-0,22, Fe-1,44, Mn-0,56, Mo-0,022, Zn-0,56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Ferti Macro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N-18,6, P2O5-18,6, K2O-18,6, B-0,05, Cu-0,06, Fe-0,15, Mn-0,015, Mo-0,011, Zn-0,045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Ferti Micro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N-11,6, K2O-14,50, MgO-4,35, SO3-7,98, B-0,51, Cu-0,8, Fe-1,45, Mn-2,18, Mo-0,015, Zn-1,45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Ferti Seeds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P2O5-13, SO3-6,5,Cu-2,3, Mn-1,3, Mo-0,4, Zn-2,3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Ferti Super 36N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N-36,2, MgO-4, B-0,015, Cu-0,261, Fe-0,028, Mn-0,001, Zn-0,008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Millerplex® (Миллерплекс®)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 K2O-3, Теңіз балдырларының экстракты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Millerstart®</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балдырларының экстракты - 99,5%, Мырыш(Zn)-0,5%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N-34,0-34,4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Модификацияланған гранулданған кеуекті Аммиак селитрасы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бірінші сұрып</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кеуекті модификацияланған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K20-52±1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N-16±1, P2O5-16±1, S-10±1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N-16±1, P2O5-20±1, S-16±1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марка 14:27:10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P-27, S-10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 микроэлементтермен байытылған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фосфаттардың массалық үлесі P2O5-22.1%бойынша есептелген. Сіңімді фосфаттардың массалық үлесі P2O5-19,5% бойынша есептелген.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 микроэлементтермен байытылған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 үлесі жалпыих фосфатов в пересчете на P2O5-21,5. массалық үлесі усвояемых фосфатов в перерасчете на P2O5-18,0±5)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 Commander"</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 B-9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BlackJak®</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19-21, фульвоқышқылдар-3-5, ульмин және гумин қышқылы.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Nutrivant 10-50-10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Дигидрогенортофосфады - 50% Калий Дигидрогенортофосфады (KH2PO4)-2,5% калий нитраты (KNO3)-10% Пекацид– 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Terra-Sorb® Complex</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20, N-5,5, B-1,5, Zn-0,1, Mn-0,1, Fe-1,0, Mg-0,8, Mo-0,001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Terra-Sorb® Foliar</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9,3, N-2,1, B-0,02, Zn-0,07, Mn-0,04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Mila NPK 16-27-7</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AGRIPHOS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Cu-1,0%, Fe-0,3%, Mn-1,4%, Zn-1,0%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ZINTRAC 700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маркасы NPKS-8</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 P205-20±1, К2О-30±1, S-2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марка NPKS-4</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 P2O5-15±1, K2O-15±1, S-11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марка NPKS-8</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 марка: диаммофоска 15-15-15</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марок: диаммофоска 10-26-26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Сұйық кешенді"ВИ-АГРО-АЛЬФА"</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- 4,16-6,66%, Р2О5 - 5,83-6,66%, К2О - 3,75-4,58%, SО3 - 3,33-4,16%, Fe - 0,5-0,83%, В - 0,5-0,83%, Cu - 0,66-0,83%, Zn - 0,66-0,83%, Mn - 0,5-0,83%, Мо - 0,008-0,016%, Со -0,004-0,008%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кешендіСуда еритін марка Финал 12:6:36+2,5MgO+МЭ</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MgO-2,5±0,5 + МЭ</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кешендіКомплеМет маркасы Хлопчатник</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70; P2O5, кемінде 90; K2O, кемінде 80; SО4, кемінде 14; Mn 10; Cu 5,0; Zn 25; B 10; Mo 0,15; Co 0,05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кешендіКомплеМет марка Томаты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Nжалпы,кемінде 3,7; P2O5, кемінде 87; K2O, кемінде 79; SО4, кемінде 23; Fe 7,7; Mn 5,9; Cu 5,6; Zn 8,4; B 2,8; Mo 0,1; Co 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кешендіоргано-минералды BACTOLIKS-maximus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аминқышқылдары-3%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кешендіоргано-минералды SUPER SOIL</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К2О-2%, С-10%, гумин қышқылдары 14%, фульвоқышқылдар 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 Лебозол-ТриМакс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 Zn-8.5%: Cu-8.4%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Лебозол-Нутриплант 5-20-5</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Аммиакты азот-4,2%, карбамидты азот-0,9%, P2O5-20%, К2О-5%, микроэлементтер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Супер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К2О – 5,0%; MgO – 2,46%; SO3-0,35%, Cu-0,37%; В-0,37%, Fe – 0,07%; Mn- 0,04%; Zn-0,21%, Мо - 0,002%; аминқышқылдары – 2,86%; органикалық кешен – 2,30%; моносахаридтер-0,00403%, фитогормондар – 0,00046%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Полиферт (POLYFERT) марка: 15-7-30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P-7%, K-30%, Mg-0,20%, S-0,19%, Fe(EDTA)-0,10%, Mn(EDTA)-0,05%, Zn(EDTA)-0,012%, Сu(EDTA)-0,012%, B-0,045%, Mo-0,056%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маркасы " арналғанмасличных"</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MgO-2,5%, SO3-2,5%, B-0,5%, Cu-0,1%, Fe-0,5%, Mn-0,5%, Mo-0,005%, Zn-0,5%, Ti-0,03%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MC Set</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 Zn-1,5% (EDTA), фитогормондар, Бетаин, аминқышқылдары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сұйық кешенді (ЖКУ), марка: 11-37</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P2О5-37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 Phosphite K</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Фосфор-20%, Калий-60г/л, Теңіз балдырларының полисахаридтері-1%, Лимон қышқылы, су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TURBO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N-12,8%, C-39%, жалпыие аминқышқылдары мин. 85%, бос аминқышқылдары мин.80%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ARELLI COMBI</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 суда еритін бор (В) - 1%, Суда еритін Темір (Fe) хелатты ЭДТА - 5%, суда еритін марганец (Mn) хелатты ЭДТА - 4%, суда еритін молибден (Мо) – 0,05%, суда еритін Мырыш (Zn) хелатты ЭДТА - 5%, суда еритін магний оксиді (MgO) - 4%, pH – 5,4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BIOFORGE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 K2O-5%. Co-0.002%. Mo-0.002%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CUPRUMAX</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 суда еритін мыс - 7%, ЭДТА хелаттылған мыс - 7%, pH – 2,45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FERELLI</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 суда еритін Темір (Fe) - 6% (ЭДТА хелатты), pH – 1.77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Fos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P2O5-39,44, K2O-24,48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Green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 B-0,22, Cu-0,22, Fe-1,44, Mn-0,56, Mo-0,022, Zn-0,56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N-18,6, P2O5-18,6, K2O-18,6, B-0,05, Cu-0,06, Fe-0,15, Mn-0,015, Mo-0,011, Zn-0,045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Micro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N-11,6, K2O-14,50, MgO-4,35, SO3-7,98, B-0,51, Cu-0,8, Fe-1,45, Mn-2,18, Mo-0,015, Zn-1,45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Seeds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P2O5-13, SO3-6,5, Cu-2,3, Mn-1,3, Mo-0,4, Zn-2,3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Super 36N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36,2, MgO-4, B-0,015, Cu-0,261, Fe-0,028, Mn-0,001, Zn-0,008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FRESHEN UP</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- 32%, Органикалық көміртек - 18%, Органикалық азот - 1%, суда еритін Калий оксиді (K2O) – 1,5%, бос аминқышқылдар - 10% pH – 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GreenPlus 10-10-40+Te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10%; Фосфор (Р205), суда еритін 10%; Калий (К20), суда еритін 40%;+ микроэлементтер кешені (В, Cu, Fe, Mn, Mo, Zn), стресске қарсы компоненттермин.3%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 Plus 18-18-18+Te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18%; Фосфор (Р205), суда еритін 18%; Калий (К20), суда еритін 18%;+ микроэлементтер кешені (В, Cu, Fe, Mn, Mo, Zn), стресске қарсы компоненттер мин..3%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10-20-30+1,5MgO+Te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10%; Фосфор (Р205), суда еритін 20%; Калий (К20), суда еритін 30%; Магний (MgO), суда еритін 1,5% + микроэлементтер кешені (В, Cu, Fe, Mn, Mo, Zn), стресске қарсы компоненттер мин.3%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15-5-30+3MgO+Te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15%; Фосфор (Р205) , суда еритін 5%; Калий (К20), суда еритін 30%; Магний (MgO), суда еритін 3% + микроэлементтер кешені (В, Cu, Fe, Mn, Mo, Zn), стресске қарсы компоненттер мин.3%.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16-8-24+2MgO+Te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16%; Фосфор (Р205) , суда еритін 8%; Калий (К2О), суда еритін 24%; Магний (MgO), суда еритін 2% + микроэлементтер кешені (В, Cu, Fe, Mn, Mo, Zn), стресске қарсы компоненттер мин 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18-18-18+2MgO+Te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18%; Фосфор (Р205), суда еритін 18%; Калий (К20), суда еритін 18%; Магний (MgO) суда еритін 2% + микроэлементтер кешені (В, Cu, Fe, Mn, Mo, Zn), стресске қарсы компоненттер мин.3%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25-5-5+3MgO+Te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25%; Фосфор (Р205), суда еритін 5%; Калий (К2О), суда еритін 5%; Магний (MgO), суда еритін 3% + микроэлементтер кешені (B, Cu, Fe, Mn, Mo, Zn), стресске қарсы компоненттер мин.3%.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3-5-45+2,5MgO+Te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 Фосфор (Р205), суда еритін 5%; Калий (К20), суда еритін 45%; Магний (MgO) зодоЕритін 2,5% + микроэлементтер кешені (В, Cu, Fe, Mn, Mo, Zn), стресске қарсы компоненттер мин. 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8-38-8+4MgO+Te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8%; Фосфор (Р205), суда еритін 38%; Калий (К20), суда еритін 8%; Магний (MgO), суда еритін 4% + микроэлементтер кешені (В, Cu, Fe, Mn, Mo, Zn), стресске қарсы компоненттер мин.3%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SunBlocker</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Mn-0,5, Zn-0,5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HARVEST PLUS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P2O5-18%, K2O-3%, B-0.1%, Cu-0.1%, Fe-0.3%, Mn-0.3%, Mo-0.05%, Zn-0.3%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JAMMER</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 Фосфор (Р205), суда еритін 15%; Күкірт (SO3)), суда еритін 15%; Магний (MgO)..</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KEYLATE Cu</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Сu -5%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K-FAKTOR</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K-FAKTOR</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LEONEX</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 органикалық заттар - 12%, суда еритін Калий оксиді (K2O) - 2%, Всего (гумин және фульвоқышқылдары) - 12%, pH – 10-11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Mоlibor</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- 2%, B - 5%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N-BALANCER</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B-9%, Mo-0.03%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NIKABOR</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N-15.6%, P-52%, K2O-34.2%,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NITROCA</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- 8%, Нитратты азот (N-NO2) - 8%, суда еритін Кальций оксиді (CaO) - 14%, суда еритін бор (В) - 0,6%, pH – 0,63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NITROGENO+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мочевина азоты (N-NH2) - 20%, суда еритін бор (В) - 1%, суда еритін Мырыш (Zn) – 0,7%, pH – 1,45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NITROPLUS 18</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CaO - 7%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PHOSPOROOT</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- 5%, мочевина азоты (N-NH2) - 5%, Жалпы пентаоксид фосфора (P2O5) - 35%, суда еритін Мырыш (Zn) – 3%, pH – 0,41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POTASHCA</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- 8%, Нитратты азот (N-NO2) - 8%, суда еритін Калий оксиді (K2O) - 7%, суда еритін Кальций оксиді (CaO) - 15%, хлорид мөлшері - 0,38%, pH – 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PUENTE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- 42%, жалпы азот (N) - 2%, Органикалық көміртек - 18%, суда еритін Калий оксиді (K2O) - 2%, pH – 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Boromax</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2%; жалпы азот (N) – 3,2%; суда еритін Бор (В) –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FERTILIZER</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P2O5-7, K2O-18, Қоңыр балдыр экстракты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STARTERMn PLATINUM</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B - 0,3%, Cu - 0,3%, Mn - 5%, Mo - 0,05%, Zn - 3%, SO3 - 11,5%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ENERGY (СТОЛЛЕР ЭНЕРДЖИ)</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Zn-2; Mn-1; аминқышқылдары - 20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MOVER Zn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B-4%, Cu-0.15%, Mo-0.015%, Zn-4%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 ORGANICO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- 48%, Органикалық көміртек - 17%, жалпы азот (N) - 1%, суда еритін Калий оксиді (K2O) - 2%, pH – 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- 3%, MgO- 7%, Zn- 2%, Mo-0,05%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TRIPLE POWER 7-7-7</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- 20%, жалпы азот (N) - 7%, Органикалық азот - 0,5%, мочевина азоты (N-NH2) - 7%, Жалпы пентаоксид фосфора (P2O5) - 7%, суда еритін пентаоксид фосфора (P2O5) - 7%, суда еритін Калий оксиді (K2O) - 7%, pH – 5-7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COMPLEX</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CaO-7. MgO-2. Zn-1. B-0,1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SEED</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0.8%, Zn 1.2%, маннитол 0,1%, қоңыр балдыр экстракты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 P2O5: 2%, K2O: 2%, аминқышқылдары: 12.5%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Vita</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4.1%, Mn: 3.0%, Fe: 0.5%, Zn: 0.5%, SO3: 5.7%, фитогормондар негізінде Ascophyllum nodosum</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Boron pH</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P2O5-13, B-7,7, Cu-0,05, Fe-0,1, Mn-0,05, Zn-0,05, Mo-0,001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Calcium</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CaO: 15%, MgO: 2%, B: 0.05%, Cu: 0.04%, Fe: 0.05%, Mn: 0.1%, Zn: 0.02%, Mo: 0.001%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Combi Plus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K2O-20, MgO-2, Mn-0,15, B-1,34, Mo-0,001, Cu-0,05, Fe-0,02, Zn-0,05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Microplant</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K2O-10; MgO-3; SO3-13; B-0,3; Cu-0,5; Fe-1; Mn-1,5; Zn-1; Mo-0,01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Sulphur</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SO3-53; B-0,01; Cu-0,004; Fe-0,02; Mn-0,012; Zn-0,004; Mo-0,001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Terios Universal</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P2O5-10,7; SO3-7,5; Cu-1,77; Mn-1,1; Zn-1,79; Mo-0,36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Universal</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N-11,4, P2O5-11,4, K2O-8,6, B-0,71, Cu-0,015, Fe-0,031, Mn-0,026, Co-0,0006, Zn-0,71, Mo-0,002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Zinc Plus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(кальциевая селитра)</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ZINCELLI B-PLUS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 суда еритін бор (В) - 0,6%, суда еритін молибден (Мо) - 0,3%, суда еритін Мырыш (Zn) - 8% (ЭДТА хелатты), pH – 5,6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АгроМастер марка: "АгроМастер 20-20-20"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- 20,0%, Оксид фосфора (P2O5) - 20,0%, Калий оксиді (K2O) - 20%, Темір (Fe) DTPA - 0,1.2%, Mapraнeц (Mn) EDTA - 0,08 %, Бop (B) - 0,04%, Мырыш (Zn) EDTA - 0,05%, мыс (Cu) EDTA - 0,03%, Молибден (Mo)- 0,01%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"АгроМикс"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(B) -0,60%, мыс (Cu) -0,40% ), Темір (Fe) - 3,50%, Марганец (Mn) - 2,50%, Молибден (Mo)- 0,I5%, Мырыш (Zn) -2,00%, Кобальт (Co) - 0,02%, Кальций (Ca) - 3,00%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Аминофол марка: "Аминофол Плюс"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- 10,5%, аминқышқылдары- 59%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"Бороплюс"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Бop (B) w/v өнімнің 1 литрінде - 15%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Максифол марка: "Максифол Рутфарм"</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Ascophyllum nodosum - 20,3%, L-а-аминқышқылдары - 13,9%, витаминдер (В1, В6, PP)-0,06%, Калий тұзы - 0,29%, Азот(N) вcero: - 4,6%, соның ішінде Органикалық - 2,2%, Калий оксиді (K2O) -2,4%, Хелатты Мырыш -0,23%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Нитроаммофоска (азофоска) марка NPK 16-16-8</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марка: 15:15:30 +1,5 MgO +МЭ</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K-30+1,5MgO+МЭ</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қышқылының тұздары20 г/л гумин қышқылының тұздары 180 г/л соның ішінде калий 30 г/л аминқышқылдары 25 г/л микроэлементтер 10 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Карбамид+BCMZ</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B-0,02, Cu-0,03, Mn-0,030, Zn-0,060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 АМ</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Фульво қышқылы, микроэлементтер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"ВитаБентАгро"</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SiO2-61-63%: Al2O3-5-7%: Fe2O3-1,3-1,8%:CaO-10-14:MgO-1-1,5%:Na2O-0,1-0,3%:K2O-0,8-2%:P2O5-0,3-0,5%:SO3-0,02-0,003%:N-3%: глицин-0.095±0.14%: аланин -13±0,19%: валин-1,82±0,27%: лейцин-4,46±0,67;,изолейцин-3,18±0,48%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МЕГАМИКС-Азот</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N-210, SО3-20, MgO-6, Cu-2,5, Zn-2,5, Fe-1,0, Mn-1,0, B-0,8, Mo-0,6, Co-0,12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ТЕРРА марка 5:20:5</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 Р2 О5 – 20,0 %; К2О –5,0 %; MgO–0,010 %; SO3 – 0,010 %; В – 0,020 %; Cu – 0,040 %; ; Fe – 0,070 %; Mn – 0,035 %; Мо – 0,010 %; Zn – 0,010 %;, Si–0,010 %; Co – 0,001 %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 16:16:16+Zn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B-0.018, Mn-0.03, Zn-0.21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NРК 10:26:26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NРК 14:14:23</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NРК 23:13:8</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"Zargreen Natural Liquid Fertilizer"</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көміртек - 11%, органикалық заттар - 30%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селитрасы техникалық марка СХ</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K-38±1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қоспасы(Тукоқоспа) марка NPK 13:40:13</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Р-40±2, К-13±2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қоспасы(Тукоқоспа) марка NPK 18:18:18</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қоспасы(Тукоқоспа) марка NPK 20:20:20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қоспасы(Тукоқоспа) марка NPK 5:15:45</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P-15±2,K-45±2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"Солюпоташ"</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суда еритін (К2О) - 50%, Күкірт (S) - 18%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 микроэлементтермен байытылған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P2O5-22.1 бойынша жалпы фосфоттардың массалық үлесі. P2O5-22.1-19,5 бойынша сіңірілетін фосфоттардың массалық үлесі.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Aminosid Aton Nuk</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(Zn) 0,5%, Бор (В) 0,5%, Күкірт (S) 0,5%, Молибден (Мо) 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Forte КомбоАктив</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Гидроксикарбондар және аминқышқылдар 24%, Азот (N) Жалпы-8%, Мырыш (Zn) комплекс агентімен-4%, Марганец (Mn)-3,5%, мыс (Cu) комплекс агентімен-3,5%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Forte Семя Старт</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 P2O5-2,5%, K2O-2,5%, Mn-1,2%, Zn-1,2%, B-2,0%, Mo-0,25%, Fe-1,2%, Cu-1,0%, Co-0,1, рН -7,2%, Гидроксикарбондар және аминқышқылдары-28,0%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micro Amino B/Mo Humic</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- 10%, соның ішінде(N) Органикалық - 1,5%, Бор(B) бороэтаноломин - 12%, Молибден(Mo) агентімен -1%, гумин қышқылдары(Гуматы) - 4%, Гидроксикарбон қышқылдары - 4%, аминқышқылдары - 4%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Soil Conditioner арналғанвосстановления плодородия почв</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органикалық заттар құрғақ затта.* - 80-85%, Жалпы Гумин экстракты(ОГЭ) құрғақ органикалық затта.** - 90-95%, гумин қышқылдары табиғи ОГЭ - 95-96%, фульвоқышқылдар табиғи ОГЭ - 4-5%, Органикалық азот(N) құрғақ затта. - 1,2-1,7%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кешендіКомплеМет маркасы Кальций</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125; SО4, кемінде 0,46; СaO, кемінде 200; MgO, кемінде 13; Fe 0,3; Mn 0,5; Cu 4,5; Zn 0,75; B 0,23; Mo 0,015;Co 0,005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"Контур" марка "Контур Аргент"</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дайын ерітінді. гумин қышқылдары - 70 г/л; фульвоқышқылдар - 30 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 14-5-15</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(N)-14, Фосфор (P2O5)-5, Калий (K2O)-15, Күкірт (S)-7,5, Fe-0, Бор (B)-2, Mo-0,2, Cu-0,2, Zn-0,2, Mn-0,2, Mg-0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 " арналғансвеклы"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SO3-1,8%, MgO-2,0%, Fe-0,2%, Mn-0,65%, Zn-0,5%, Cu-0,2%, B-0,5%, Mo-0,005%, Ti-0,02%, Na2O-3,0%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AQUAMIN (АКВАМИН)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Atriva 500 (Атрива 500)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AUXYM (АУКСИМ)</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Glyss (Глисс)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KEYLAN CALCIUM (КЕЙЛАН КАЛЬЦИЙ)</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KEYLAN COMBI (КЕЙЛАН КОМБИ)</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KEYLAN IRON (КЕЙЛАН Темір)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KEYLAN MANGANESE (КЕЙЛАН МАРГАНЕЦ)</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KEYLAN MAX (КЕЙЛАН МАКС)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KEYLAN ZINCUM (КЕЙЛАН Мырыш)</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QUIK LINK (КВИК-ЛИНК)</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RENAISSANCE (РЕНЕССАНС)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тыңайтқыштарсұйық азотты КАС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4.8 (Ferrilene 4.8)</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- 6,0% (EDDHSA орто-орто)</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Триум (Ferrilene Trium)</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6,0% (EDDHSA)</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Premix</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(Н): 5,5% Фосфат (Р2О5): 16,0% Кали (К2О): 0,1% Кальций (Са): 7,5% Күкірт (S): 4,0% Темір (Fe): 0,3% Магний (MgO): 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SEAWINNER 818</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 10:33</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P-48, MgO-2, S-2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Карбамид+BMZ</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B-0,018, Cu-0,03, Mn-0,030, Zn-0,060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(кальцилі селитра) марка А</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CaО-27,0%, N-14,9%, NO3-14,2%, NH3-0,7%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(кальцилі селитра) марка Г</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СаО-23,8%, N-12,0%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маркасы Б</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YaraMila 12-24-12</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K2O-12, MgO-2, SO3-5,Fe-0,2, Zn-0,007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Mila NPK 9-12-25</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P2O5-12, K2O-25, MgO-2, SO3-6,5, В-0,02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Thiotrac 300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S-22,8%, SO3-57%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күрделі азот-фосфорлі күкіртқұрамды , марка 20:20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 "Бұршақты дақылдарға арналған "</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SO3-1,0%, MgO-2,0%, Fe-0,3%, Cо-0,002%, Mn-0,4%, Zn-0,5%, Cu-0,2%, B-0,5%, Mo-0,036%, Ti-0,02%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 "Дәнді-дақылдарға арналған "</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SO3-4,5%, MgO-2,0%, Fe-0,8%, Mn-1,1%, Zn-1,0%, Cu-0,9%, Mo-0,005%, Ti-0,02%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 "Картопқа арналған "</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SO3-2,5%, MgO-2,5%, Fe-0,3%, Cо-0,002%, Mn-0,6%, Zn-0,65%, Cu-0,2%, B-0,4%, Mo-0,005%, Ti-0,03%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 "Жүгеріге арналған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SO3-4,2%, MgO-2,0%, Fe-0,7%, Mn-0,7%, Zn-1,1%, Cu-0,6%, B-0,4%, Mo-0,003%, Ti-0,02%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 "Майлы дақылдар арналған "</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SO3-2,5%, MgO-2,5%, Fe-0,5%, Mn-0,5%, Zn-0,5%, Cu-0,1%, B-0,5%, Mo-0,005%, Ti-0,03%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сұйық азотты (КАС)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Лебозол марка: Лебозол – Бор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Al-Karal herb</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- 2, гумин қышқылдары-36,5,фульв қышқылдары-63,5,N-45.P-54.6.K-29.1.Fe-31.5.CA-97.6.Mn-0.11.Cu-0.42.Mo-0.24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Ca Plus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азот-15%, фосфор-10%, калий-14%, кальций-12%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Аминофол Zn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(N)-5,4%, аминқышқылдары-23,4%, Мырыш (Zn)-7,4%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ЛАЙФ марка: Бор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150 г/л, Азот 50 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МЕГАМИКС марка Азот</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МЕГАМИКС марка Бор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МЕГАМИКС марка Калий</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К2O-11,00, S-0,50, MgO-0,25, Cu-0,10, Zn-0,25, Fe-0,05, Mn-0,05, B-0,035, Mo-0,01, Co-0,015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МЕГАМИКС марка Профи</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 K2О-0,01, S-2,50, MgO-1,30, Cu-0,60, Zn-1,20, Fe-0,30, Mn-0,30, B-0,15, Mo-0,40, Co-0,08, Cr-0,03, Ni-0,01, Se-0,01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МЕГАМИКС марка Семена</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 S-4,60, MgO-1,90, Cu-2,90, Zn-2,70, Fe-0,40, Mn-0,28, B-0,40, Mo-0,60, Co-0,25, Cr-0,05, Se-0,01, Ni-0,01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Yellow 13-40-13</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МЕГАМИКС-Бор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N-65, B-130, 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МЕГАМИКС-Семена</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 P2О5-6, K2О-58, SО3-145, MgO-22, Cu-33, Zn-31, Fe-4,0, Mn-3,0, B-4,6, Mo-7,0, Co-2,8, Cr-0,5, Se-0,1, Ni-0,1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ЭФИКА МАКРО, маркасы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K-2,0%, P-0,5%, Zn-0,08%, Mg-0,8%, Cu-0,5%, Mn-2,0%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Aminosid Monobras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Фосфор (Р) 18%, Калий (К) 10%, Мырыш (Zn) 0,5%, Бор (В) 0,5%, Күкірт (S) 0,5%, Молибден (Мо) 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Millerplex</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P205-3, K20-3, Теңіз балдырларының экстракты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маркасы NРК-1 (диаммофоска)</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P205-26±1, K2O-26±1,S-2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 марка 15:15:15</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марка 8-20-30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күкіртқұрамды марка диаммофоска NPK(S) 10-26-26(1)</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Гумат K/Na с микроэлементами</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P2O5-0,5%, K2O-2,5%, MgO-0,1%, Mn-0,25%, Zn-0,2%, B-0,1%, Mo-0,02%, Fe-0,3%, Cu-0,05%, Co-0,005, рН -9,0%, Гидроксикарбондар и аминқышқылдары-3,0%, Гумин және фульв қышқылдары-12,0%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Гумат-Антистресс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N-0,32%, K2O-1,5%, рН -8,5-9,5%, Гумин және фульв қышқылдары-12,0%, Янтар қышқылы -1,0%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кешендіСуда еритін, маркасы Финал 12:6:36 + 2,5MgO + МЭ.</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MgO-2,5±0,5 + МЭ.</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тыңайтқыштарсұйық азотты (КАС)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N- 29,7-30,3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КомбоАктив</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Жалпы-8% соның ішінде (N) Органикалық-2% соның ішінде (N) мочевиналы -18% мыс(Сu) агентімен -3,5% Марганец (Mn) агентімен -3,5% Мырыш (Zn ) агентімен-4% Гидроксикарбон қышқылдары-16% аминқышқылдары-8%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27-6-6+S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P-6, K-6, S-2,6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 ФЕРТИКА жапырақты 4-13-36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P2O5-13, K2O-36, MgO-1,6, SO3-7,7, B-0,01, Cu-0,03, Fe-0,1, Mn-0,1, Zn-0,002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pHLow 11-10-40+TE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P2O5-10, K2O-40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656696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GOLDEN 10-14-4</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 10,36%,Р2О5 – 14,24%, К2О – 3,88%, MgО в/р – 0,38%, В в/р – 0,14%, Мn – 0,97%, Zn – 0,67%, аминқышқылдары - 10,61%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RUTER AA V</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-5,65, P2O5-5, K2O-3,5, Fe (ЭДТА) - 0,044, Mn (ЭДТА) - 0,05, Zn (ЭДТА) - 0,07, Mo-0,10, бос аминқышқылдары - 7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 12:8:31+2MgO+MЭ</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В-0,02, Cu-0,005, Mn-0,05, Zn-0,01, Fe-0,07, Mo-0,004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 Супер БИО</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тұздары-80,0-90,0%, K2O-9,0%, S-3,0%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Special 18-18-18</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SO3-5, B-0,025, Cu-0,01, Fe- 0,07, Mn-0,04, Zn-0,025, Mo-0,004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азот-фосфорлі күкіртқұрамды маркасы NP+S=20:20+14</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20-20-20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Аммоний азоты (NH4-N)- 3.4% Нитратты азот (NO3-N) - 5.3% мочевина азоты (NH2-N) - 11.3% суда еритін пентаоксид фосфора (P2O5) - 20% суда еритін Калий оксиді (K2O) - 20% суда еритін микроэлементтер: Темір (Fe), хелатталған ЭДТА - 0.050% Марганец (Mn), хелатталған ЭДТА - 0.020% Мырыш (Zn), хелатталған ЭДТА - 0.020% мыс (Cu), хелатталған ЭДТА - 0.010% Бор (B) - 0.010% Молибден (Мо) - 0.001%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KAVS-Zimab</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(Zn) EDTA - 1,5% Бор (B) - 0,5% Карбогидраттар - 3,5%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 Al</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Cu-2,24%, Fe-2,56%, Mn-0,96%, Zn-0,64%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ФЕРТИКС (маркасы А)</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г/л (15,38%), MgO-26,5 г/л (2,04%), SO3-60 г/л (4,62%), Cu-12,45 г/л (0,95%), Fe-10 г/л (0,78%), Mn-14,7 г/л (1,13%), Mo-0,08 г/л (0,01%), Zn-14,3 г/л (1,1%), Ti-0,2 г/л (0,02%)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ФЕРТИКС (маркасы Б)</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N-210 г/л (16,15%), MgO-25 г/л (1,92%), SO3-26,2 г/л (0,02%), Cu-3,9 г/л (0,3%), Fe-4,5 г/л (0,35%), Mn-8,8 г/л (0,68%), Mo-0,08 г/л (0,01%), Zn-7,8 г/л (0,6%), Ti-0,2 г/л (0,02%), В-7,8 г/л (0,6%), Na2O-37,5 г/л (2,88%)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Здоровье</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- 2,7, L-a-aминқышқылдар-8, фитогормондар-75ррm</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Гуминовое тыңайтқыш марка F-100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қышқылы 12-14, P-8,5, K-8, N-3,2, MG-0,5, B-0,55, ЭДТА F6%-4, ЭДТА Cu 11%-0,4, ЭДТА Zn 11%-0,8, ЭДТА Mn 13%-0,4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кешендімикроэлементное тыңайтқыш "NAGRO"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N-1,0-3, P2O5-0,05-0,4, K2O-2,0-4, Mn-0,3-0,6 Co-0,04-0,07, Zn-0,2-0,5, Cu Fe-0,13-0,45, Mo-0,7-1, Mq-0,01-1,2, S-2,39-5,98, pH-8,0-10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суда еритін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N-NH4-12±1%, P2O5-61±1%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арнайы суда еритін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гранулданған маркасы Б</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 ұнтақ түрінде, микроэлементтермен байытылған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P2О5-21,5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Micro Amino B/Mo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- 12%, соның ішінде(N) Органикалық - 2%, соның ішінде(N) мочевиналы - 10%, Магний(MgO) агентімен - 4%, Бор(B) бороэтаноломин - 2%, Кобальт(Co) агентімен - 0,1%.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маркасы NPK-1 (диаммофоска)</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S-27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марка диаммофоска 10-26-26, NPK-1 (диаммофоска)</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 26 K 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күкіртқұрамды марка NPK(S) 15-15-15(10)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 Mg-0,3-1,0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аммиакты-нитратты құрамды азот 33,5 %</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кешендіСуда еритін марка Старт 13:40:13+МЭ</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NPK13-40-13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кешендіСуда еритін марка Әмбебап 18:18:18+3MgO+МЭ</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 МагФос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N-3%, MgO-7%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 Лебозол-Нутриплант 36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-27, N Аммиакты -3,6, N нитратты -4,7, N карбамидты -18,7, MgO - 3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 Лебозол-Нутриплант 8-8-6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-8, N Аммиакты -2,4, N нитратты -1,8, N карбамидты -3,8, Р2О5 - 8, К2О - 6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Лебозол-Нутриплант 5-20-5</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-5 %, N Аммиакты - 3,3 %, N карбамидты - 1,7 %, Р2О5 - 20 %, К2О - 5 %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Нутривант Плюс Майлы дақыл (0-20-33)</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Zn-0,02%, B-1,5%, Mn-0,5%, Cu-0,0025%, Mo-0,001%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тыңайтқыштарсұйық азотты (КАС)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N-29,7-30,8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КомплеМет марка: Хвоя</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3,4; P2O5, кемінде 62; K2O, кемінде 53; SО4, кемінде 6,4; MgO , кемінде 8,3; Fe 3,33; Mn 1,39; Cu 0,22; Zn 0,33; B 0,39; Mo 0,008; Co 0,006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Лебозол марка: Лебозол- РапсМикс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CaO-9, S-9,2, B-4,1, Mn-4,8, Mo-0,5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Лебозол марка: Лебозол-ТриМакс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Cu-8,4, Mn-11,8, Zn-8,4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хлорлы, марка SiB (модификацияланған минералды тыңайтқыш)</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К2О-43, Bacillus subtilis Ч-13-5*10^4КОЕ/г</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(N)-23%бос L-аминқышқылдары -2,3% Zn-0.12%,Fe-0.14%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күкіртқышқылы (Калий сульфаты ) тазартылған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SO3- 45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магний</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азот(N)-16,1%, Mg (хелатты түрде) -11,8%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ТЕРРА марка 3:18:18</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 Р2 О5 – 18,0 %; К2О –18,0 %; MgO–0,015 %; SO3 – 0,015 %; В – 0,022 %; Cu – 0,038 %; ; Fe – 0,07 %; Mn – 0,030 %; Мо – 0,015 %; Zn – 0,015 %;, Si–0,015 %; Co – 0,0015 %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азот-фосфорлі күкіртқұрамды марка 20:20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азот-фосфорлі күкіртқұрамды марка NP+S=16:20+12</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марок: NPK-1 (диаммофоска)</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(калий күкіртқышқылы)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хлорлы марка B 45%+ BMZ(aa)</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 MgO-2, B-0.015, Mn-0.001, Zn-0.025,бос аминқышқылдарының массалық үлесі-0,125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марка Б</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10-46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марка SiB (модификацияланған минералды тыңайтқыш)</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20-10-10+S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20:10:10+S+BMZ</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B-0,02, Mn-0,03, Zn-0,06, Cu-0,03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күкіртқышқылы калий, марка SiB (модификацияланған минералды тыңайтқыш)</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(NH₄)₂SO₄-21%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(диаммофоска), марка 15:15:15</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күкіртқұрамды марка Диаммофоска NPK(S) 10:26:26(1)</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Р2O5-26±1, К2O-26±1, S-1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тыңайтқыштарсұйық азотты (КАС)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аммонийлі -н.м. 6,8, N нитратты - н.м. 6,8, N амидты - н.м. 13,5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Полиферт (POLYFERT) марка 21-11-21</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P-11%, K-21%, Mg-0,10%, S-0,19%, Fe(EDTA)-0,10%, Mn(EDTA)-0,05%, Zn(EDTA)-0,015%, Cu(EDTA)-0,012%, B-0,02%, Mo-0,07%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маркасы " арналғанкартофеля"</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MgO-2,5% SO3-2,5%, Fe-0,3%, Mn-0,6%, Cu-0,2%, B-0,4%, Mo-0,005%, Zn-0,65%, Ti-0,03%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AminoBio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Р2О5 -2%, К2О-2%, аминқышқылдары-12,5%, соның ішінде бос аминқышқылдары – 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Asco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Модификацияланған лигнин (Натрий лигносульфонаты ) – құрамы, S-1,0%, В-0,4%, Fe- LSA-0,8%, Mn- LSA-0,7%, Zn- LSA-0,1%, Mo-0,02%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Boron Extra</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жалпы.)- 1,2-1,5(%),Бор (В)- 6,6-8,5(%),Марганец (Mn)- 1,6-2,0(%),Молибден (Мо)- 0,275-0,35(%),Күкірт (S)- 0,94-1,2(%)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Grain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К2О-10,0%, S-2,4%, B-0,1%, Mn-EDTA-2,0%, Zn-EDTA-1,5%, Cu-EDTA-1,0%, Mo-0,02%, Хлориды-&lt;0,1%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P Max</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Р2О5-31,1%, B-0,02%, Fe-EDTA-0,1%, Mn-EDTA-0,05%, Zn-EDTA-1,04%, Cu-EDTA-0,05%, Mo-0,001%, Сульфаты-0,15%, Хлориды-&lt;0,1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Sulfur</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S-21%, SO3-52,5%, B-0,01%, Fe-EDTA-0,02%, Mn-EDTA-0,012%, Zn-EDTA-0,004%, Cu-EDTA-0,004%, Mo-0,001%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Terios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 Р2О5 - 7,3%, S- 2,0%, Mn-EDTA-1,8%, Zn-EDTA-1,8%, Cu-EDTA-1,8%, Хлоридтер-&lt;0,1%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B-Mo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Аммиакты– 6,4%, В в/р – 6,4%, Мо в/р – 0,21%, аминқышқылдары - 12,28%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COMBI</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в/р – 0,38%, Mo в/р – 0,1%, в/р хелаттар Fe – 5,1%, Mn – 2,5%, Cu -0,15%, Zn – 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STIM</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 8,06%, аминқышқылдары – 10,08%, органикалық заттар, стимуляторлар – 13,4%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TITAN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Аммиакты и нитратты – 6,0%, СаО – 4,09%, SO3 – 2,31%, В – 0,26%, MgО – 0,29%, аминқышқылдары - 17,16%, органикалық заттар – 0,38%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KAMIN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в/р – 36%, аминқышқылдары – 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FRUITBOOSTER+</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Аммиакты – 3,46%, К2О – 1,96%, В в/р – 1,15%, Мо в/р – 0,11%, аминқышқылдары - 11,55%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 – 14,96%, N нитратты – 6,93%, Fe – 0,02% органикалық кешен 163 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"Агрофлор" Мырыш Ерітінді концентрленген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- 15%, S - 7%, NH2 - 4,5%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 10:39</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 11:42</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Гумигрейн Эко Органик</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P2O5-0.5%,K2O3-3%, органикалық заттар-4,0-7,0, көмірсулар-3,5-5,5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Силазем Эко Органик</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P2O5-0.5%, K2O-3, органикалық заттар-4,0-7,0б көмірсулар-3,5-5,5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 Гуматы" марка ВР 10%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заттар-5,5 , Органикалық заттардағы Гумин қышқылы- 50%, Дисперстілік-1,0%, Жалпы калий (К2О)-0,85%, РН-9,0-10,5%, S - 0,002%, Темір (Fe) – 0,144%; К2O – 1,225%; Магний (MgO) – 0,0205%; мыс (Cu) — 0,001%; Азот (N) – 0,1%; P2O5 – 0,1%; Мырыш (Zn) — 0,001%, Na-0,17% CaO-0,345%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 Гуматы" марка ВР 20%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заттар-11 , Органикалық заттардағы Гумин қышқылы- 50%, Дисперстілік-1,0%, Жалпы калий (К2О)-1,75%, РН-9,0-10,5%, S - 0,002%, Азот (N) – 0,2%; P2O5 – 0,1%; К2O – 2,45%; Магний (MgO) – 0,041%; Темір (Fe) – 0,288%. Мырыш (Zn) — 0,001% мыс (Cu) — 0,001%, Na-0,34% CaO-0,69%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 Гуматы" марка ВР 2,5%</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заттар-1,3, Органикалық заттардағы Гумин қышқылы- 50%, Дисперстілік-1,0%, Жалпы калий (К2О)-0,2%, РН-9,0-10,5%, S - 0,002%, Темір (Fe) – 0,048%; К2O – 0,4083%; Магний (MgO) – 0,0068%; мыс (Cu) — 0,001%; Азот (N) – 0,033%; P2O5 – 0,1%; Мырыш (Zn) — 0,001%, Na-0,057% CaO-0,115%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 Гуматы" марка ВР 5%</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заттар-2,7 , Органикалық заттардағы Гумин қышқылы- 50%, Дисперстілік-1,0%, Жалпы калий (К2О)-0,4%, РН-9,0-10,5%, S - 0,002%, Темір (Fe) – 0,072%; К2O – 0,6125%; Магний (MgO) – 0,0103%; мыс (Cu) — 0,001%; Азот (N) – 0,05%; P2O5 – 0,1%; Мырыш (Zn) — 0,001%, Na-0,085% CaO-0,1725%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 "Волски Диформы" марка B-Mo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- 7,5, Mo - 3,0, N – 4,9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 "Страда" марка "Страда 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Cu:0,06, Zn:0,13, В:0,016, Mn:0,05, Fe:0,03, Mo:0,05, Со:0,001, Se:0,001, N:27, P2О5:2, K2О:3, SО3:1,26, MgО: 0,15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 "Страда" марка "Страда К"</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Cu-0,005, Zn-0,005, В-0,009, Mn-0,19, Fe-0,02, Mo-0,001, Со-0,001, Se-0,001, N-4, P2O5-5, K2O-12, SO3-3,5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 "Страда" марка "Страда 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Cu-0,07, Zn-0,16, В-0,02, Mn-0,05, Fe-0,07, Mo-0,05, Со-0,01, Se-0,002, N-5, P2O5-20, K2O-5, SO3-0,8, MgО-0,18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"Волски Моноформы" марка "Волски Моно-Күкірт"</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SO3-72, MgO-2,3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"Волски Моноформы" марка "Волски Моно-Мырыш"</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Zn-6,1, N-5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Концентрленген Ерітінді бора "Агрофлор"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- 11%, N - 6%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Концентрленген Ерітінді микроэлементтердің "Агрофлор"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 - 2%, K - 2,5%, Mg - 3%, S - 6-7%, B - 0,28%, Fe - 0,32%, Mn - 0,16%, Cu - 0,06%, Zn - 0,04%, Mo - 0,03%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Концентрленген Ерітінді күкірт "Агрофлор"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SO3 - 36%, NH2 - 4,8%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Концентрленген Ерітінді фосфора и калия "Агрофлор"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Р2О5 - 25%, К2О - 10%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 рН "Волски Оптим KZ" Сұйық органо-минералды тыңайтқыш</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 БМ</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Азот-прис. Фосфор-прис. Калий-9,0% Күкірт-3,0% , Кальций-прис. Магний-прис. Кремний- прис.Темір-0.01-0,20 Марганец-0.01-0,12 мыс-0.01-0,12 Мырыш-0.01-0,12 Молибден-0,005-0,015, Селен-0-0,005 Бор-0,15 Кобальт- 0,12Гуминді заттардың тұздары-80-90,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 Б СУПЕР БИО</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Азот-прис. Фосфор-прис. Калий-9,0, Күкірт-3,0, Кальций-прис. Магний-прис. Кремний- прис. Темір-прис. Марганец-прис. мыс-прис. Мырыш-прис. Гуминді заттардың тұздары-80-90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Волски Диформы марка: B-Mo</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 Mo-3, N-4,9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Волски Диформы марка Ca-N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CaO-7,87, N-4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Волски Диформы марка: Co-Se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Co-4,12, Se-0,082, N-0,76, So3-5,58, P2O5-1,12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Волски Диформы марка: Mg-Zn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MgO-5,8, Zn-2,3, N-4,05, SO3-2,83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Волски Диформы марка Mn-B</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Mn-3,96, B-2,0, N-2,0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Волски Диформы марка: Mn-Zn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Mn-4,4, Zn-2,2, N-0,81, SO3-9,1, P2O5-0,49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Волски Диформы марка: Si-K</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SiO2-20, K2O-10, N-0,35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Волски Диформы марка Мg-Mn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Mg-3,9, Mn-0,79,N-0,73, SO3-9, P2O5-3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20-20-20+S</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NPK:16-16-16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P2O5-16±0,5, K2O-16±0,5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мен фульвоқышқылдары негізіндегі органо-минералды тыңайтқыш "Фульвигрейн", марка Фульвигрейн Стимул</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қышқылдары 20%,Күкірт 1,5%,Марганец 0,65%,Темір 1,35%,мыс 0,5%,Магний 2,1%,Мырыш 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маркасы " арналғанбобовых"</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MgO-2,0% SO3-1,0%, Fe-0,3%, Mn-0,5%, Cu-0,2%, B-0,5%, Mo-0,036%, Zn-0,3% , Ti-0,02%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маркасы " арналғанкукурузы"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MgO-2,0% SO3-4,2%, Fe-0,7%, Mn-0,7%, Zn-0,6%, Cu-0,6% B-0,2%, Mo-0,003%, Zn-1,1%, Ti-0,02%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 Sib (марка модификацияланған минералды тыңайтқыш)</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 Б</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тұздары-80,0-90,0%, S-3,0%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микротыңайтқыш V-Agro (ұнтақ в капсулах)</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Азот-5, фосфор-0,01, калий-0,01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16:6:16+BMZ(аа)</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B-0.015, Mn-0.001, Zn-0.025,бос аминқышқылдарының массалық үлесі 0,125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марка Б</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Каратау фосфориттерінен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S-16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KAVS-Cu</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 Zn-5%, N-4%, K20-1%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арнайы суда еритін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P2О5-61%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тыңайтқышсұйық азотты (КАС)</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N-31,2-32,8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Фосфитты (К-Zn)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-32%, K2O-21%, Zn (хелат ЕДТА) - 3,5%, B-0,8%)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Start</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4%; жалпы азот (N) – 4%; суда еритін Пентоксид Фосфора (P2O5) – 8%; суда еритін Калий оксиді (К2О) – 3%; полисахаридтер – 15%; Темір (Fe) хелат түрінде (EDDHA) – 0,1%; Мырыш (Zn) хелат түрінде (EDTA) – 0,02%; суда еритін Бор (В) – 0,03%, Цитокининдер – 0,05%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P2O5-15,5%, Mo-15,5%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маркасы Калий</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(15,2%), P2O5 (6,6%), Nжалпы (6,6%), SO3 (4,6%), Mn-EDTA (0,3%), Сu-EDTA (0,1%), Zn-EDTA (0,07%), Fe-EDTA (0,07%), Mо (0,07%), В (0,01%), Se(0,003%), Сo-EDTA (0,001%), Сулуытқышдар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хлорлы, марка SiB (модификацияланған минералды тыңайтқыш)</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 "Волски Микрокомплекс" марка "Микроэл"</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0,6, Zn: 1,3, В: 0,15, Mn: 0,31, Fe: 0,3, Mo: 0,2, Со: 0,08, Se:0,009, Cr:0,001, Ni: 0,006, Li: 0,04, N: 0,4, K2О: 0,03, SО3:5,7, MgО: 1,32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маркасы Форс Питание</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N-6,9%, NO3-0,2%, P2O5-0,55%, K2O-3,58%, Mo-0,67%, B-0,57%, Cr-0,12%, V-0,09%, Se-0,02, S-1,0%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суда еритін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N-l2, Р205-61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NPК:16-16-16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P205-16±0,5, K2О-16±0,5)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марка 16-16-16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марка диаммофоска 10-26-26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S-1,0-2,0, Mg-0,3-1,0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Сұйық органоминералды Калий гуматы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аммонийный-0,004, Р2О5 - 0,013, К2О - 0,33, Na2O - 0,23, Zn - 0,00005, Cu - 0,0001, Mn - 0,00001, Fe - 0,032, CaO - 0,00001, S - 0,00001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"Ростолон 18-18-18 + МЕ"</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Fe-0,05%, Zn-0,1%, Mn-0,03%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"Ростолон 20-20-20+ME"</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Фосфитты (К-Zn) - ECOLINE Phosphite (K-Zn)</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-32, K2O-21, Zn (хелат ЕДТА) - 3,5, B-0,8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ENERGY</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 Zn: 0.5%, Mn: 1.5%, аминқышқылдары: 28%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Азот-фосфор-Күкіртқұрамды тыңайтқыш (NPS- тыңайтқыш) марка А грануленген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NH4-н.м.-6,0, P2O5-12.0, SO3-15.0, CaO-14.0, MgO-0.25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марка КАС-28</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марка КАС-30</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микротыңайтқыш "Волски Моноформы" марка "Волски Моно-Бор"</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фосфоритты ұн маркасы Б, грануленген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Retrosal</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Ca-8, Zn-0.2, витаминдер, осмолиттер, Бетаин, ақуыздар, аминқышқылдары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марка 15-15-15</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күкіртқұрамды марка NPK(S) 10:26:26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Доктор Грин - БОРНЫЙ</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Күкірт-7,5, Бор-12,0, Темір-5,0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Доктор Грин - ЗЕРНОВЫЕ</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Магний-0,9, Күкірт-28,0, Бор-0,5, мыс-5,0, Темір-6,0, Марганец-8,0, Молибден-0,05, Мырыш-2,0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Доктор Грин - МАСЛИЧНЫЕ</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Магний-0,5, Глицин-2,1, Күкірт-14,5, Бор-10,0, мыс-0,2, Темір-2,5, Марганец-5,0, Молибден-0,05, Мырыш-2,0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Доктор Грин - ПРАЙМ</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Фосфор-25,0, Калий-17,0, Магний -1,5, Күкірт-17,0, Бор-0,25, мыс-0,175, Темір-3,5, Марганец-3,0, Молибден-0,025, Мырыш-3,25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әмбебап "ГУМИМАКС-П" кешендігумино-минералды микроэлементтермен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микро- және макроэлементтер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фосфорлы күкіртті тыңайтқыш, марка, марка SiB (модфикацияланған минералды тыңайтқыш)</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 1-ден 16-ға дейін</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P2O5-18, K2O-32, MgO-2,4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марка: 6:14:35+2MgO+МЭ</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K-35+2MgO+МЭ</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күкіртқышқылы (Калий сульфаты )</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15:15:15, марка SiB (модификацияланған минералды тыңайтқыш)</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 10:26:26</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 құрамын жақсартылған нитроаммофоска, марка марка 21:0,1:21</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N- 21, P-0,1, K-21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кальций селитрасы марка "Г"</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N-26,8%, CaO-31%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кальций селитрасы марка "Е"</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 Толық күтім</w:t>
            </w:r>
          </w:p>
        </w:tc>
        <w:tc>
          <w:tcPr>
            <w:tcW w:w="1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- 9,13, Р2О5 - 0,9, К2О - 1,88, MgO - 1,7, B - 0,1, Cu - 1,5, Mn - 1,5, Zn - 0,5, аминқышқылдары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