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bd57" w14:textId="d2db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Сараптамалық кеңес қызметінің тәртібін және халық қатысатын бюджетті іске асыру туралы ережені айқындау туралы</w:t>
      </w:r>
    </w:p>
    <w:p>
      <w:pPr>
        <w:spacing w:after="0"/>
        <w:ind w:left="0"/>
        <w:jc w:val="both"/>
      </w:pPr>
      <w:r>
        <w:rPr>
          <w:rFonts w:ascii="Times New Roman"/>
          <w:b w:val="false"/>
          <w:i w:val="false"/>
          <w:color w:val="000000"/>
          <w:sz w:val="28"/>
        </w:rPr>
        <w:t>Алматы облысы әкімдігінің 2025 жылғы 14 қазандағы № 310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Қаржы министрінің 2025 жылғы 29 сәуірдегі "Бюджеттік жоспарлаудың қағидаларын бекіту туралы" </w:t>
      </w:r>
      <w:r>
        <w:rPr>
          <w:rFonts w:ascii="Times New Roman"/>
          <w:b w:val="false"/>
          <w:i w:val="false"/>
          <w:color w:val="000000"/>
          <w:sz w:val="28"/>
        </w:rPr>
        <w:t>№ 208</w:t>
      </w:r>
      <w:r>
        <w:rPr>
          <w:rFonts w:ascii="Times New Roman"/>
          <w:b w:val="false"/>
          <w:i w:val="false"/>
          <w:color w:val="000000"/>
          <w:sz w:val="28"/>
        </w:rPr>
        <w:t xml:space="preserve"> бұйрығының 75-тармағына сәйкес (Нормативтік құқықтық актілерді мемлекеттік тіркеу тізілімінде № 36034 болып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облысының облыстық және аудандық маңызы бар қалаларында Сараптамалық кеңес қызметінің тәртібі және халық қатысатын бюджетті іске асыру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2024 жылғы 2 шілдедегі "Алматы облысының Сараптамалық кеңес қызметінің тәртібін және халық қатысатын бюджетті іске асыру туралы ережені айқындау туралы" </w:t>
      </w:r>
      <w:r>
        <w:rPr>
          <w:rFonts w:ascii="Times New Roman"/>
          <w:b w:val="false"/>
          <w:i w:val="false"/>
          <w:color w:val="000000"/>
          <w:sz w:val="28"/>
        </w:rPr>
        <w:t>№ 215</w:t>
      </w:r>
      <w:r>
        <w:rPr>
          <w:rFonts w:ascii="Times New Roman"/>
          <w:b w:val="false"/>
          <w:i w:val="false"/>
          <w:color w:val="000000"/>
          <w:sz w:val="28"/>
        </w:rPr>
        <w:t xml:space="preserve"> қаулысының (Нормативтік құқықтық актілерді мемлекеттік тіркеу тізілімінде № 6141-05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экономика және бюджеттік жоспарлау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қаулының ресми жарияланғанынан кейін Алматы облысы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"___" _______ № ____ қаулысына қосымша</w:t>
            </w:r>
          </w:p>
        </w:tc>
      </w:tr>
    </w:tbl>
    <w:bookmarkStart w:name="z17" w:id="8"/>
    <w:p>
      <w:pPr>
        <w:spacing w:after="0"/>
        <w:ind w:left="0"/>
        <w:jc w:val="left"/>
      </w:pPr>
      <w:r>
        <w:rPr>
          <w:rFonts w:ascii="Times New Roman"/>
          <w:b/>
          <w:i w:val="false"/>
          <w:color w:val="000000"/>
        </w:rPr>
        <w:t xml:space="preserve"> Алматы облысының Сараптамалық кеңес қызметінің тәртібі және халық қатысатын бюджетті іске асыру туралы ереже</w:t>
      </w:r>
    </w:p>
    <w:bookmarkEnd w:id="8"/>
    <w:bookmarkStart w:name="z18" w:id="9"/>
    <w:p>
      <w:pPr>
        <w:spacing w:after="0"/>
        <w:ind w:left="0"/>
        <w:jc w:val="both"/>
      </w:pPr>
      <w:r>
        <w:rPr>
          <w:rFonts w:ascii="Times New Roman"/>
          <w:b w:val="false"/>
          <w:i w:val="false"/>
          <w:color w:val="000000"/>
          <w:sz w:val="28"/>
        </w:rPr>
        <w:t>
      1. Жалпы ереже</w:t>
      </w:r>
    </w:p>
    <w:bookmarkEnd w:id="9"/>
    <w:bookmarkStart w:name="z19" w:id="10"/>
    <w:p>
      <w:pPr>
        <w:spacing w:after="0"/>
        <w:ind w:left="0"/>
        <w:jc w:val="both"/>
      </w:pPr>
      <w:r>
        <w:rPr>
          <w:rFonts w:ascii="Times New Roman"/>
          <w:b w:val="false"/>
          <w:i w:val="false"/>
          <w:color w:val="000000"/>
          <w:sz w:val="28"/>
        </w:rPr>
        <w:t xml:space="preserve">
      1. Осы Сараптамалық кеңес қызметінің тәртібі және халық қатысатын бюджетті іске асыру туралы ереже Қазақстан Республикасы Қаржы министрінің 2025 жылғы 29 сәуірдегі </w:t>
      </w:r>
      <w:r>
        <w:rPr>
          <w:rFonts w:ascii="Times New Roman"/>
          <w:b w:val="false"/>
          <w:i w:val="false"/>
          <w:color w:val="000000"/>
          <w:sz w:val="28"/>
        </w:rPr>
        <w:t>№ 208</w:t>
      </w:r>
      <w:r>
        <w:rPr>
          <w:rFonts w:ascii="Times New Roman"/>
          <w:b w:val="false"/>
          <w:i w:val="false"/>
          <w:color w:val="000000"/>
          <w:sz w:val="28"/>
        </w:rPr>
        <w:t xml:space="preserve"> бұйрығы негізінде әзірленді.</w:t>
      </w:r>
    </w:p>
    <w:bookmarkEnd w:id="10"/>
    <w:bookmarkStart w:name="z20" w:id="11"/>
    <w:p>
      <w:pPr>
        <w:spacing w:after="0"/>
        <w:ind w:left="0"/>
        <w:jc w:val="both"/>
      </w:pPr>
      <w:r>
        <w:rPr>
          <w:rFonts w:ascii="Times New Roman"/>
          <w:b w:val="false"/>
          <w:i w:val="false"/>
          <w:color w:val="000000"/>
          <w:sz w:val="28"/>
        </w:rPr>
        <w:t>
      2. Осы Ережеде мынадай негізгі ұғымдар пайдаланылады:</w:t>
      </w:r>
    </w:p>
    <w:bookmarkEnd w:id="11"/>
    <w:bookmarkStart w:name="z21" w:id="12"/>
    <w:p>
      <w:pPr>
        <w:spacing w:after="0"/>
        <w:ind w:left="0"/>
        <w:jc w:val="both"/>
      </w:pPr>
      <w:r>
        <w:rPr>
          <w:rFonts w:ascii="Times New Roman"/>
          <w:b w:val="false"/>
          <w:i w:val="false"/>
          <w:color w:val="000000"/>
          <w:sz w:val="28"/>
        </w:rPr>
        <w:t>
      1) халық қатысатын бюджет – азаматтардың жергілікті бюджет қаражатын бөлуге қатысуы.</w:t>
      </w:r>
    </w:p>
    <w:bookmarkEnd w:id="12"/>
    <w:bookmarkStart w:name="z22" w:id="13"/>
    <w:p>
      <w:pPr>
        <w:spacing w:after="0"/>
        <w:ind w:left="0"/>
        <w:jc w:val="both"/>
      </w:pPr>
      <w:r>
        <w:rPr>
          <w:rFonts w:ascii="Times New Roman"/>
          <w:b w:val="false"/>
          <w:i w:val="false"/>
          <w:color w:val="000000"/>
          <w:sz w:val="28"/>
        </w:rPr>
        <w:t>
      2) жобалық ұсыныс – Қазақстан Республикасының заңнамасына қайшы келмейтін Қазақстан Республикасы азаматы дайындаған және берген, іске асырылуы әкімдіктің (әкім аппаратының) құзыретіне жататын құжат.</w:t>
      </w:r>
    </w:p>
    <w:bookmarkEnd w:id="13"/>
    <w:bookmarkStart w:name="z23" w:id="14"/>
    <w:p>
      <w:pPr>
        <w:spacing w:after="0"/>
        <w:ind w:left="0"/>
        <w:jc w:val="both"/>
      </w:pPr>
      <w:r>
        <w:rPr>
          <w:rFonts w:ascii="Times New Roman"/>
          <w:b w:val="false"/>
          <w:i w:val="false"/>
          <w:color w:val="000000"/>
          <w:sz w:val="28"/>
        </w:rPr>
        <w:t>
      3) дауыс беру – әкімдіктің (әкім аппаратының) интернет-ресурсында электронды түрде немесе "Қазақстан Республикасындағы жергілікті мемлекеттік басқару және өзін-өзі басқару туралы" Қазақстан</w:t>
      </w:r>
    </w:p>
    <w:bookmarkEnd w:id="14"/>
    <w:bookmarkStart w:name="z24" w:id="15"/>
    <w:p>
      <w:pPr>
        <w:spacing w:after="0"/>
        <w:ind w:left="0"/>
        <w:jc w:val="both"/>
      </w:pPr>
      <w:r>
        <w:rPr>
          <w:rFonts w:ascii="Times New Roman"/>
          <w:b w:val="false"/>
          <w:i w:val="false"/>
          <w:color w:val="000000"/>
          <w:sz w:val="28"/>
        </w:rPr>
        <w:t>
      2. Сараптамалық кеңес қызметінің тәртібі</w:t>
      </w:r>
    </w:p>
    <w:bookmarkEnd w:id="15"/>
    <w:bookmarkStart w:name="z25" w:id="16"/>
    <w:p>
      <w:pPr>
        <w:spacing w:after="0"/>
        <w:ind w:left="0"/>
        <w:jc w:val="both"/>
      </w:pPr>
      <w:r>
        <w:rPr>
          <w:rFonts w:ascii="Times New Roman"/>
          <w:b w:val="false"/>
          <w:i w:val="false"/>
          <w:color w:val="000000"/>
          <w:sz w:val="28"/>
        </w:rPr>
        <w:t>
      3. Облыстық, аудандық маңызы бар қаланың әкімдігі халық қатысатын бюджет шеңберінде тұрғындардың облыстық маңызы бар қалаларды абаттандыру мәселелері бойынша жобалық ұсыныстарын қарауды, іріктеуді және шешім қабылдауды жүзеге асыру үшін ағымдағы қаржы жылының 15 қаңтарына дейінгі мерзімде Сараптамалық кеңесті құрады.</w:t>
      </w:r>
    </w:p>
    <w:bookmarkEnd w:id="16"/>
    <w:bookmarkStart w:name="z26" w:id="17"/>
    <w:p>
      <w:pPr>
        <w:spacing w:after="0"/>
        <w:ind w:left="0"/>
        <w:jc w:val="both"/>
      </w:pPr>
      <w:r>
        <w:rPr>
          <w:rFonts w:ascii="Times New Roman"/>
          <w:b w:val="false"/>
          <w:i w:val="false"/>
          <w:color w:val="000000"/>
          <w:sz w:val="28"/>
        </w:rPr>
        <w:t>
      4. Сараптамалық кеңестің дербес құрамын облыстық, аудандық маңызы бар қаланың әкімдігі құрайды және бекітеді.</w:t>
      </w:r>
    </w:p>
    <w:bookmarkEnd w:id="17"/>
    <w:bookmarkStart w:name="z27" w:id="18"/>
    <w:p>
      <w:pPr>
        <w:spacing w:after="0"/>
        <w:ind w:left="0"/>
        <w:jc w:val="both"/>
      </w:pPr>
      <w:r>
        <w:rPr>
          <w:rFonts w:ascii="Times New Roman"/>
          <w:b w:val="false"/>
          <w:i w:val="false"/>
          <w:color w:val="000000"/>
          <w:sz w:val="28"/>
        </w:rPr>
        <w:t>
      5. Сараптамалық кеңес төраға, төрағаның орынбасары, хатшы және кеңес мүшелері құрамынан тұрады. Сараптамалық кеңес тақ саннан тұрады және мүдделі мемлекеттік органдардың өкілдері, тиісті аумақта қызметін жүзеге асыратын қоғамдық және өзге де ұйымдардың өкілдері. Сараптама кеңесінің төрағасы Кеңес құрамына ұсынылған адамдар арасынан сайланады.</w:t>
      </w:r>
    </w:p>
    <w:bookmarkEnd w:id="18"/>
    <w:bookmarkStart w:name="z28" w:id="19"/>
    <w:p>
      <w:pPr>
        <w:spacing w:after="0"/>
        <w:ind w:left="0"/>
        <w:jc w:val="both"/>
      </w:pPr>
      <w:r>
        <w:rPr>
          <w:rFonts w:ascii="Times New Roman"/>
          <w:b w:val="false"/>
          <w:i w:val="false"/>
          <w:color w:val="000000"/>
          <w:sz w:val="28"/>
        </w:rPr>
        <w:t xml:space="preserve">
      Сараптамалық кеңесте мүшелікті тоқтату өз еркі бойынша немесе жаңа мүшені ұсынумен ұжымдық шешім бойынша жүзеге асырылады. </w:t>
      </w:r>
    </w:p>
    <w:bookmarkEnd w:id="19"/>
    <w:bookmarkStart w:name="z29" w:id="20"/>
    <w:p>
      <w:pPr>
        <w:spacing w:after="0"/>
        <w:ind w:left="0"/>
        <w:jc w:val="both"/>
      </w:pPr>
      <w:r>
        <w:rPr>
          <w:rFonts w:ascii="Times New Roman"/>
          <w:b w:val="false"/>
          <w:i w:val="false"/>
          <w:color w:val="000000"/>
          <w:sz w:val="28"/>
        </w:rPr>
        <w:t>
      6. Сараптамалық кеңестің жұмыс органы облыстық маңызы бар қаланың тұрғын үй-коммуналдық шарушылық бөлімі, аудандық маңызы бар қалалардың әкімі аппараттары болып табылады.</w:t>
      </w:r>
    </w:p>
    <w:bookmarkEnd w:id="20"/>
    <w:bookmarkStart w:name="z30" w:id="21"/>
    <w:p>
      <w:pPr>
        <w:spacing w:after="0"/>
        <w:ind w:left="0"/>
        <w:jc w:val="both"/>
      </w:pPr>
      <w:r>
        <w:rPr>
          <w:rFonts w:ascii="Times New Roman"/>
          <w:b w:val="false"/>
          <w:i w:val="false"/>
          <w:color w:val="000000"/>
          <w:sz w:val="28"/>
        </w:rPr>
        <w:t>
      7. Сараптамалық кеңестің жұмысы отырыстарды өткізу арқылы жүзеге асырылады. Отырыстағы барлық шешімдер жиналғандар арасынан қарапайым көпшілік дауыспен қабылданады. Егер отырысқа Сараптамалық кеңестің жалпы құрамынан жартысынан астамы қатысса, отырыс заңды болып саналады. Дауыстар тең бөлінген жағдайда Сараптамалық кеңесі төрағасының шешімі шешуші мәні болады. Форс-мажорлық мән-жайлар жағдайында отырыстар қашықтан форматта өткізіледі, кейіннен кеңестің шешімі ресімделеді.</w:t>
      </w:r>
    </w:p>
    <w:bookmarkEnd w:id="21"/>
    <w:bookmarkStart w:name="z31" w:id="22"/>
    <w:p>
      <w:pPr>
        <w:spacing w:after="0"/>
        <w:ind w:left="0"/>
        <w:jc w:val="both"/>
      </w:pPr>
      <w:r>
        <w:rPr>
          <w:rFonts w:ascii="Times New Roman"/>
          <w:b w:val="false"/>
          <w:i w:val="false"/>
          <w:color w:val="000000"/>
          <w:sz w:val="28"/>
        </w:rPr>
        <w:t>
      8. Сараптамалық кеңестің шешімі отырыс өткізетін күні шығарылады, хаттамамен рәсімделеді және оған төраға, төрағаның орынбасары, кеңес мүшелері және хатшы қол қойғаннан кейін әкімдіктің (әкім аппаратының) интернет-ресурсында орналастырылады.</w:t>
      </w:r>
    </w:p>
    <w:bookmarkEnd w:id="22"/>
    <w:bookmarkStart w:name="z32" w:id="23"/>
    <w:p>
      <w:pPr>
        <w:spacing w:after="0"/>
        <w:ind w:left="0"/>
        <w:jc w:val="both"/>
      </w:pPr>
      <w:r>
        <w:rPr>
          <w:rFonts w:ascii="Times New Roman"/>
          <w:b w:val="false"/>
          <w:i w:val="false"/>
          <w:color w:val="000000"/>
          <w:sz w:val="28"/>
        </w:rPr>
        <w:t>
      9. Сараптамалық кеңестің функциялары:</w:t>
      </w:r>
    </w:p>
    <w:bookmarkEnd w:id="23"/>
    <w:bookmarkStart w:name="z33" w:id="24"/>
    <w:p>
      <w:pPr>
        <w:spacing w:after="0"/>
        <w:ind w:left="0"/>
        <w:jc w:val="both"/>
      </w:pPr>
      <w:r>
        <w:rPr>
          <w:rFonts w:ascii="Times New Roman"/>
          <w:b w:val="false"/>
          <w:i w:val="false"/>
          <w:color w:val="000000"/>
          <w:sz w:val="28"/>
        </w:rPr>
        <w:t>
      1) жобалық ұсыныстың бюджет заңнамасының талаптарына сәйкес келуі туралы шешім қабылдау;</w:t>
      </w:r>
    </w:p>
    <w:bookmarkEnd w:id="24"/>
    <w:bookmarkStart w:name="z34" w:id="25"/>
    <w:p>
      <w:pPr>
        <w:spacing w:after="0"/>
        <w:ind w:left="0"/>
        <w:jc w:val="both"/>
      </w:pPr>
      <w:r>
        <w:rPr>
          <w:rFonts w:ascii="Times New Roman"/>
          <w:b w:val="false"/>
          <w:i w:val="false"/>
          <w:color w:val="000000"/>
          <w:sz w:val="28"/>
        </w:rPr>
        <w:t>
      2) жобалық ұсыныстарды алдын ала қарастыруды өткізу;</w:t>
      </w:r>
    </w:p>
    <w:bookmarkEnd w:id="25"/>
    <w:bookmarkStart w:name="z35" w:id="26"/>
    <w:p>
      <w:pPr>
        <w:spacing w:after="0"/>
        <w:ind w:left="0"/>
        <w:jc w:val="both"/>
      </w:pPr>
      <w:r>
        <w:rPr>
          <w:rFonts w:ascii="Times New Roman"/>
          <w:b w:val="false"/>
          <w:i w:val="false"/>
          <w:color w:val="000000"/>
          <w:sz w:val="28"/>
        </w:rPr>
        <w:t>
      3) жобалық ұсыныстарды дауыс беруге арналған тізбеге қосу бойынша шешім қабылдау;</w:t>
      </w:r>
    </w:p>
    <w:bookmarkEnd w:id="26"/>
    <w:bookmarkStart w:name="z36" w:id="27"/>
    <w:p>
      <w:pPr>
        <w:spacing w:after="0"/>
        <w:ind w:left="0"/>
        <w:jc w:val="both"/>
      </w:pPr>
      <w:r>
        <w:rPr>
          <w:rFonts w:ascii="Times New Roman"/>
          <w:b w:val="false"/>
          <w:i w:val="false"/>
          <w:color w:val="000000"/>
          <w:sz w:val="28"/>
        </w:rPr>
        <w:t>
      4) халық қатысатын бюджет шеңберінде қаржыландырылатын жобалық ұсыныстардың іске асырылу барысын бақылау, соның ішінде құрылымдық бөлімшелер басшыларының, коммуналдық кәсіпорындардың, мекемелер және ұйымдардың лауазымды тұлғаларының жобалық ұсыныстарды іске асыру мәселелері бойынша есептерін тыңдау;</w:t>
      </w:r>
    </w:p>
    <w:bookmarkEnd w:id="27"/>
    <w:bookmarkStart w:name="z37" w:id="28"/>
    <w:p>
      <w:pPr>
        <w:spacing w:after="0"/>
        <w:ind w:left="0"/>
        <w:jc w:val="both"/>
      </w:pPr>
      <w:r>
        <w:rPr>
          <w:rFonts w:ascii="Times New Roman"/>
          <w:b w:val="false"/>
          <w:i w:val="false"/>
          <w:color w:val="000000"/>
          <w:sz w:val="28"/>
        </w:rPr>
        <w:t>
      5) өз отырыстарын ашық өткізу, отырыс хаттамаларын әкімдік (әкім аппараты) интернет-ресурсында жариялау.</w:t>
      </w:r>
    </w:p>
    <w:bookmarkEnd w:id="28"/>
    <w:bookmarkStart w:name="z38" w:id="29"/>
    <w:p>
      <w:pPr>
        <w:spacing w:after="0"/>
        <w:ind w:left="0"/>
        <w:jc w:val="both"/>
      </w:pPr>
      <w:r>
        <w:rPr>
          <w:rFonts w:ascii="Times New Roman"/>
          <w:b w:val="false"/>
          <w:i w:val="false"/>
          <w:color w:val="000000"/>
          <w:sz w:val="28"/>
        </w:rPr>
        <w:t>
      3. Жобалық ұсыныстарды беру тәртібі</w:t>
      </w:r>
    </w:p>
    <w:bookmarkEnd w:id="29"/>
    <w:bookmarkStart w:name="z39" w:id="30"/>
    <w:p>
      <w:pPr>
        <w:spacing w:after="0"/>
        <w:ind w:left="0"/>
        <w:jc w:val="both"/>
      </w:pPr>
      <w:r>
        <w:rPr>
          <w:rFonts w:ascii="Times New Roman"/>
          <w:b w:val="false"/>
          <w:i w:val="false"/>
          <w:color w:val="000000"/>
          <w:sz w:val="28"/>
        </w:rPr>
        <w:t>
      10. Ағымдағы қаржы жылының 15 қаңтарына дейінгі мерзімде әкімдік (әкім аппараты) ресми интернет-ресурсында және масс-медиада жобалық ұсыныстарды қабылдау туралы ақпаратты орналастырады.</w:t>
      </w:r>
    </w:p>
    <w:bookmarkEnd w:id="30"/>
    <w:bookmarkStart w:name="z40" w:id="31"/>
    <w:p>
      <w:pPr>
        <w:spacing w:after="0"/>
        <w:ind w:left="0"/>
        <w:jc w:val="both"/>
      </w:pPr>
      <w:r>
        <w:rPr>
          <w:rFonts w:ascii="Times New Roman"/>
          <w:b w:val="false"/>
          <w:i w:val="false"/>
          <w:color w:val="000000"/>
          <w:sz w:val="28"/>
        </w:rPr>
        <w:t>
      Ресми интернет-ресурс болмаған кезде аудандық маңызы бар қала әкімінің аппараты жобалық ұсыныстарды қабылдау туралы ақпаратты масс-медиа арқылы немесе тұрғындарды ақпараттандырудың қолжетімді құралдарын пайдалану арқылы таратады.</w:t>
      </w:r>
    </w:p>
    <w:bookmarkEnd w:id="31"/>
    <w:bookmarkStart w:name="z41" w:id="32"/>
    <w:p>
      <w:pPr>
        <w:spacing w:after="0"/>
        <w:ind w:left="0"/>
        <w:jc w:val="both"/>
      </w:pPr>
      <w:r>
        <w:rPr>
          <w:rFonts w:ascii="Times New Roman"/>
          <w:b w:val="false"/>
          <w:i w:val="false"/>
          <w:color w:val="000000"/>
          <w:sz w:val="28"/>
        </w:rPr>
        <w:t>
      11. Тиісті елді мекендердің тұрғындарынан жобалық ұсыныстарды жинау ағымдағы қаржы жылының 20 қаңтарынан 1 наурызына дейін жүзеге асырылады.</w:t>
      </w:r>
    </w:p>
    <w:bookmarkEnd w:id="32"/>
    <w:bookmarkStart w:name="z42" w:id="33"/>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тұрғындарынан жобалық ұсыныстарды жинау жергілікті қоғамдастықтың жиындары арқылы жүзеге асырылады.</w:t>
      </w:r>
    </w:p>
    <w:bookmarkEnd w:id="33"/>
    <w:bookmarkStart w:name="z43" w:id="34"/>
    <w:p>
      <w:pPr>
        <w:spacing w:after="0"/>
        <w:ind w:left="0"/>
        <w:jc w:val="both"/>
      </w:pPr>
      <w:r>
        <w:rPr>
          <w:rFonts w:ascii="Times New Roman"/>
          <w:b w:val="false"/>
          <w:i w:val="false"/>
          <w:color w:val="000000"/>
          <w:sz w:val="28"/>
        </w:rPr>
        <w:t>
      Халық қатысатын бюджеті шеңберінде мынадай іс-шаралар дауыс беруге шығарылады және әкімдік (әкім аппараты) іске асырады:</w:t>
      </w:r>
    </w:p>
    <w:bookmarkEnd w:id="34"/>
    <w:bookmarkStart w:name="z44" w:id="35"/>
    <w:p>
      <w:pPr>
        <w:spacing w:after="0"/>
        <w:ind w:left="0"/>
        <w:jc w:val="both"/>
      </w:pPr>
      <w:r>
        <w:rPr>
          <w:rFonts w:ascii="Times New Roman"/>
          <w:b w:val="false"/>
          <w:i w:val="false"/>
          <w:color w:val="000000"/>
          <w:sz w:val="28"/>
        </w:rPr>
        <w:t>
      1) аумақты көгалдандыру;</w:t>
      </w:r>
    </w:p>
    <w:bookmarkEnd w:id="35"/>
    <w:bookmarkStart w:name="z45" w:id="36"/>
    <w:p>
      <w:pPr>
        <w:spacing w:after="0"/>
        <w:ind w:left="0"/>
        <w:jc w:val="both"/>
      </w:pPr>
      <w:r>
        <w:rPr>
          <w:rFonts w:ascii="Times New Roman"/>
          <w:b w:val="false"/>
          <w:i w:val="false"/>
          <w:color w:val="000000"/>
          <w:sz w:val="28"/>
        </w:rPr>
        <w:t>
      2) тротуарларды жайластыру;</w:t>
      </w:r>
    </w:p>
    <w:bookmarkEnd w:id="36"/>
    <w:bookmarkStart w:name="z46" w:id="37"/>
    <w:p>
      <w:pPr>
        <w:spacing w:after="0"/>
        <w:ind w:left="0"/>
        <w:jc w:val="both"/>
      </w:pPr>
      <w:r>
        <w:rPr>
          <w:rFonts w:ascii="Times New Roman"/>
          <w:b w:val="false"/>
          <w:i w:val="false"/>
          <w:color w:val="000000"/>
          <w:sz w:val="28"/>
        </w:rPr>
        <w:t>
      3) тротуарларды, пандустарды, арықтарды салу және жөндеу;</w:t>
      </w:r>
    </w:p>
    <w:bookmarkEnd w:id="37"/>
    <w:bookmarkStart w:name="z47" w:id="38"/>
    <w:p>
      <w:pPr>
        <w:spacing w:after="0"/>
        <w:ind w:left="0"/>
        <w:jc w:val="both"/>
      </w:pPr>
      <w:r>
        <w:rPr>
          <w:rFonts w:ascii="Times New Roman"/>
          <w:b w:val="false"/>
          <w:i w:val="false"/>
          <w:color w:val="000000"/>
          <w:sz w:val="28"/>
        </w:rPr>
        <w:t>
      4) ортақ пайдалану орындарын құру, жөндеу және жарықтандыру (саябақтар, скверлер, жаяу жүргіншілер аймақтары, көшелер және өзге де объектілер);</w:t>
      </w:r>
    </w:p>
    <w:bookmarkEnd w:id="38"/>
    <w:bookmarkStart w:name="z48" w:id="39"/>
    <w:p>
      <w:pPr>
        <w:spacing w:after="0"/>
        <w:ind w:left="0"/>
        <w:jc w:val="both"/>
      </w:pPr>
      <w:r>
        <w:rPr>
          <w:rFonts w:ascii="Times New Roman"/>
          <w:b w:val="false"/>
          <w:i w:val="false"/>
          <w:color w:val="000000"/>
          <w:sz w:val="28"/>
        </w:rPr>
        <w:t>
      5) бордюрларды, брусчаткаларды, тіреуіш қабырғаларды жөндеу;</w:t>
      </w:r>
    </w:p>
    <w:bookmarkEnd w:id="39"/>
    <w:bookmarkStart w:name="z49" w:id="40"/>
    <w:p>
      <w:pPr>
        <w:spacing w:after="0"/>
        <w:ind w:left="0"/>
        <w:jc w:val="both"/>
      </w:pPr>
      <w:r>
        <w:rPr>
          <w:rFonts w:ascii="Times New Roman"/>
          <w:b w:val="false"/>
          <w:i w:val="false"/>
          <w:color w:val="000000"/>
          <w:sz w:val="28"/>
        </w:rPr>
        <w:t>
      6) қоқыс тастайтын жерлерді жою;</w:t>
      </w:r>
    </w:p>
    <w:bookmarkEnd w:id="40"/>
    <w:bookmarkStart w:name="z50" w:id="41"/>
    <w:p>
      <w:pPr>
        <w:spacing w:after="0"/>
        <w:ind w:left="0"/>
        <w:jc w:val="both"/>
      </w:pPr>
      <w:r>
        <w:rPr>
          <w:rFonts w:ascii="Times New Roman"/>
          <w:b w:val="false"/>
          <w:i w:val="false"/>
          <w:color w:val="000000"/>
          <w:sz w:val="28"/>
        </w:rPr>
        <w:t>
      7) ортақ пайдалану орындарында күркелер, орындықтар, урналар және балалардың ойнауы және ересек тұрғындардың демалуы үшін жабдықтар мен конструкциялар орнату және жөндеу;</w:t>
      </w:r>
    </w:p>
    <w:bookmarkEnd w:id="41"/>
    <w:bookmarkStart w:name="z51" w:id="42"/>
    <w:p>
      <w:pPr>
        <w:spacing w:after="0"/>
        <w:ind w:left="0"/>
        <w:jc w:val="both"/>
      </w:pPr>
      <w:r>
        <w:rPr>
          <w:rFonts w:ascii="Times New Roman"/>
          <w:b w:val="false"/>
          <w:i w:val="false"/>
          <w:color w:val="000000"/>
          <w:sz w:val="28"/>
        </w:rPr>
        <w:t>
      8) аула аумақтарында және ортақ пайдалану орындарында спорттық (жаттығу алаңдарын, футбол, баскетбол, волейбол алаңдарын), балалар ойын алаңдарын орнату, жөндеу және жарықтандыру;</w:t>
      </w:r>
    </w:p>
    <w:bookmarkEnd w:id="42"/>
    <w:bookmarkStart w:name="z52" w:id="43"/>
    <w:p>
      <w:pPr>
        <w:spacing w:after="0"/>
        <w:ind w:left="0"/>
        <w:jc w:val="both"/>
      </w:pPr>
      <w:r>
        <w:rPr>
          <w:rFonts w:ascii="Times New Roman"/>
          <w:b w:val="false"/>
          <w:i w:val="false"/>
          <w:color w:val="000000"/>
          <w:sz w:val="28"/>
        </w:rPr>
        <w:t>
      9) санитарияны қамтамасыз ету.</w:t>
      </w:r>
    </w:p>
    <w:bookmarkEnd w:id="43"/>
    <w:bookmarkStart w:name="z53" w:id="44"/>
    <w:p>
      <w:pPr>
        <w:spacing w:after="0"/>
        <w:ind w:left="0"/>
        <w:jc w:val="both"/>
      </w:pPr>
      <w:r>
        <w:rPr>
          <w:rFonts w:ascii="Times New Roman"/>
          <w:b w:val="false"/>
          <w:i w:val="false"/>
          <w:color w:val="000000"/>
          <w:sz w:val="28"/>
        </w:rPr>
        <w:t>
      12. Ағымдағы қаржы жылына бекітілген бюджет шеңберінде халық қатысатын бюджетті іске асыруға бағытталатын шығыстардың ең төмен көлемі облыстық және аудандық маңызы бар қала үшін жоғары тұрған бюджеттен берілетін нысаналы трансферттерді, кредиттер мен қарыздарды қоспағанда, "Тұрғын үй-коммуналдық шаруашылық" 07 функционалдық тобы бойынша жоспарланатын бюджет шығыстарының жылдық көлемінің 10 %-нан төмен болмауы тиіс.</w:t>
      </w:r>
    </w:p>
    <w:bookmarkEnd w:id="44"/>
    <w:bookmarkStart w:name="z54" w:id="45"/>
    <w:p>
      <w:pPr>
        <w:spacing w:after="0"/>
        <w:ind w:left="0"/>
        <w:jc w:val="both"/>
      </w:pPr>
      <w:r>
        <w:rPr>
          <w:rFonts w:ascii="Times New Roman"/>
          <w:b w:val="false"/>
          <w:i w:val="false"/>
          <w:color w:val="000000"/>
          <w:sz w:val="28"/>
        </w:rPr>
        <w:t>
      13. Беру кезінде бір жобалық ұсынысты іске асырудың шекті құны:</w:t>
      </w:r>
    </w:p>
    <w:bookmarkEnd w:id="45"/>
    <w:bookmarkStart w:name="z55" w:id="46"/>
    <w:p>
      <w:pPr>
        <w:spacing w:after="0"/>
        <w:ind w:left="0"/>
        <w:jc w:val="both"/>
      </w:pPr>
      <w:r>
        <w:rPr>
          <w:rFonts w:ascii="Times New Roman"/>
          <w:b w:val="false"/>
          <w:i w:val="false"/>
          <w:color w:val="000000"/>
          <w:sz w:val="28"/>
        </w:rPr>
        <w:t>
      1) облыстық маңызы бар қала үшін және (немесе) облыстық маңызы бар қаладағы аудан үшін ағымдағы қаржы жылына арналған республикалық бюджет туралы заңда белгіленген он бес мың еселенген айлық есептік көрсеткіш мөлшерінен;</w:t>
      </w:r>
    </w:p>
    <w:bookmarkEnd w:id="46"/>
    <w:bookmarkStart w:name="z56" w:id="47"/>
    <w:p>
      <w:pPr>
        <w:spacing w:after="0"/>
        <w:ind w:left="0"/>
        <w:jc w:val="both"/>
      </w:pPr>
      <w:r>
        <w:rPr>
          <w:rFonts w:ascii="Times New Roman"/>
          <w:b w:val="false"/>
          <w:i w:val="false"/>
          <w:color w:val="000000"/>
          <w:sz w:val="28"/>
        </w:rPr>
        <w:t>
      2) аудандық маңызы бар қала үшін ағымдағы қаржы жылына арналған республикалық бюджет туралы заңда белгіленген бір мың бес жүз еселенген айлық есептік көрсеткіш мөлшерінен аспауы тиіс.</w:t>
      </w:r>
    </w:p>
    <w:bookmarkEnd w:id="47"/>
    <w:bookmarkStart w:name="z57" w:id="48"/>
    <w:p>
      <w:pPr>
        <w:spacing w:after="0"/>
        <w:ind w:left="0"/>
        <w:jc w:val="both"/>
      </w:pPr>
      <w:r>
        <w:rPr>
          <w:rFonts w:ascii="Times New Roman"/>
          <w:b w:val="false"/>
          <w:i w:val="false"/>
          <w:color w:val="000000"/>
          <w:sz w:val="28"/>
        </w:rPr>
        <w:t>
      14. облыстық және аудандық маңызы бар қала, астана бюджеттерінің қаражаты есебінен іске асыруға ұсынылатын жобалық ұсыныстарға қойылатын талаптар:</w:t>
      </w:r>
    </w:p>
    <w:bookmarkEnd w:id="48"/>
    <w:bookmarkStart w:name="z58" w:id="49"/>
    <w:p>
      <w:pPr>
        <w:spacing w:after="0"/>
        <w:ind w:left="0"/>
        <w:jc w:val="both"/>
      </w:pPr>
      <w:r>
        <w:rPr>
          <w:rFonts w:ascii="Times New Roman"/>
          <w:b w:val="false"/>
          <w:i w:val="false"/>
          <w:color w:val="000000"/>
          <w:sz w:val="28"/>
        </w:rPr>
        <w:t>
      1) ортақ пайдалану объектісі;</w:t>
      </w:r>
    </w:p>
    <w:bookmarkEnd w:id="49"/>
    <w:bookmarkStart w:name="z59" w:id="50"/>
    <w:p>
      <w:pPr>
        <w:spacing w:after="0"/>
        <w:ind w:left="0"/>
        <w:jc w:val="both"/>
      </w:pPr>
      <w:r>
        <w:rPr>
          <w:rFonts w:ascii="Times New Roman"/>
          <w:b w:val="false"/>
          <w:i w:val="false"/>
          <w:color w:val="000000"/>
          <w:sz w:val="28"/>
        </w:rPr>
        <w:t>
      2) тиісті аумақтар тұрғындары үшін өзектілігі;</w:t>
      </w:r>
    </w:p>
    <w:bookmarkEnd w:id="50"/>
    <w:bookmarkStart w:name="z60" w:id="51"/>
    <w:p>
      <w:pPr>
        <w:spacing w:after="0"/>
        <w:ind w:left="0"/>
        <w:jc w:val="both"/>
      </w:pPr>
      <w:r>
        <w:rPr>
          <w:rFonts w:ascii="Times New Roman"/>
          <w:b w:val="false"/>
          <w:i w:val="false"/>
          <w:color w:val="000000"/>
          <w:sz w:val="28"/>
        </w:rPr>
        <w:t>
      Бұл ретте, оларды бір қаржы жылы ішінде іске асыру мүмкіндігі бар жобалық ұсыныстар басым болып табылады.</w:t>
      </w:r>
    </w:p>
    <w:bookmarkEnd w:id="51"/>
    <w:bookmarkStart w:name="z61" w:id="52"/>
    <w:p>
      <w:pPr>
        <w:spacing w:after="0"/>
        <w:ind w:left="0"/>
        <w:jc w:val="both"/>
      </w:pPr>
      <w:r>
        <w:rPr>
          <w:rFonts w:ascii="Times New Roman"/>
          <w:b w:val="false"/>
          <w:i w:val="false"/>
          <w:color w:val="000000"/>
          <w:sz w:val="28"/>
        </w:rPr>
        <w:t>
      15. Жобалық ұсыныстар әкімдіктің (әкім аппаратының) интернет-ресурсына электрондық түрде "Халық қатысатын бюджет" бөліміне беріледі.</w:t>
      </w:r>
    </w:p>
    <w:bookmarkEnd w:id="52"/>
    <w:bookmarkStart w:name="z62" w:id="53"/>
    <w:p>
      <w:pPr>
        <w:spacing w:after="0"/>
        <w:ind w:left="0"/>
        <w:jc w:val="both"/>
      </w:pPr>
      <w:r>
        <w:rPr>
          <w:rFonts w:ascii="Times New Roman"/>
          <w:b w:val="false"/>
          <w:i w:val="false"/>
          <w:color w:val="000000"/>
          <w:sz w:val="28"/>
        </w:rPr>
        <w:t>
      16. Автор кез келген сәтте өзінің жобалық ұсынысын қарастырудан ала алады.</w:t>
      </w:r>
    </w:p>
    <w:bookmarkEnd w:id="53"/>
    <w:bookmarkStart w:name="z63" w:id="54"/>
    <w:p>
      <w:pPr>
        <w:spacing w:after="0"/>
        <w:ind w:left="0"/>
        <w:jc w:val="both"/>
      </w:pPr>
      <w:r>
        <w:rPr>
          <w:rFonts w:ascii="Times New Roman"/>
          <w:b w:val="false"/>
          <w:i w:val="false"/>
          <w:color w:val="000000"/>
          <w:sz w:val="28"/>
        </w:rPr>
        <w:t>
      17. Автор жобалық ұсынысқа шығыстардың шамаман алынған немесе нақты сметалық есебін, сондай-ақ жобаның суретін/эскизін/макетін/схемасын (оларды интернет-ресурстан пайдалануға болады) міндетті түрде қоса береді немесе автор жобалық ұсынысты берген сәтте интернет-ресурста жобаға эскиздерді және шығыстардың сметасын қамтитын үлгілік жобалық ұсыныстардың тізімінен жобалық ұсынысты іске асыруды таңдайды.</w:t>
      </w:r>
    </w:p>
    <w:bookmarkEnd w:id="54"/>
    <w:bookmarkStart w:name="z64" w:id="55"/>
    <w:p>
      <w:pPr>
        <w:spacing w:after="0"/>
        <w:ind w:left="0"/>
        <w:jc w:val="both"/>
      </w:pPr>
      <w:r>
        <w:rPr>
          <w:rFonts w:ascii="Times New Roman"/>
          <w:b w:val="false"/>
          <w:i w:val="false"/>
          <w:color w:val="000000"/>
          <w:sz w:val="28"/>
        </w:rPr>
        <w:t>
      4. Өтінімдерді іріктеу тәртібі</w:t>
      </w:r>
    </w:p>
    <w:bookmarkEnd w:id="55"/>
    <w:bookmarkStart w:name="z65" w:id="56"/>
    <w:p>
      <w:pPr>
        <w:spacing w:after="0"/>
        <w:ind w:left="0"/>
        <w:jc w:val="both"/>
      </w:pPr>
      <w:r>
        <w:rPr>
          <w:rFonts w:ascii="Times New Roman"/>
          <w:b w:val="false"/>
          <w:i w:val="false"/>
          <w:color w:val="000000"/>
          <w:sz w:val="28"/>
        </w:rPr>
        <w:t>
      18. Жобалық ұсыныстарды қабылдау мерзімінің аяқталу қорытындысы бойынша келіп түскен жобалық ұсыныстарды Сараптамалық кеңес ағымдағы қаржы жылының 5 сәуіріне дейінгі мерзімде:</w:t>
      </w:r>
    </w:p>
    <w:bookmarkEnd w:id="56"/>
    <w:bookmarkStart w:name="z66" w:id="57"/>
    <w:p>
      <w:pPr>
        <w:spacing w:after="0"/>
        <w:ind w:left="0"/>
        <w:jc w:val="both"/>
      </w:pPr>
      <w:r>
        <w:rPr>
          <w:rFonts w:ascii="Times New Roman"/>
          <w:b w:val="false"/>
          <w:i w:val="false"/>
          <w:color w:val="000000"/>
          <w:sz w:val="28"/>
        </w:rPr>
        <w:t>
      жобалардың қайталануының болмауына;</w:t>
      </w:r>
    </w:p>
    <w:bookmarkEnd w:id="57"/>
    <w:bookmarkStart w:name="z67" w:id="58"/>
    <w:p>
      <w:pPr>
        <w:spacing w:after="0"/>
        <w:ind w:left="0"/>
        <w:jc w:val="both"/>
      </w:pPr>
      <w:r>
        <w:rPr>
          <w:rFonts w:ascii="Times New Roman"/>
          <w:b w:val="false"/>
          <w:i w:val="false"/>
          <w:color w:val="000000"/>
          <w:sz w:val="28"/>
        </w:rPr>
        <w:t>
      Қазақстан Республикасының заңнамасында әкімдікте (әкім аппаратының) оларды іске асыру құзыреттілігінің болуы мәніне талдауды жүзеге асырады.</w:t>
      </w:r>
    </w:p>
    <w:bookmarkEnd w:id="58"/>
    <w:bookmarkStart w:name="z68" w:id="59"/>
    <w:p>
      <w:pPr>
        <w:spacing w:after="0"/>
        <w:ind w:left="0"/>
        <w:jc w:val="both"/>
      </w:pPr>
      <w:r>
        <w:rPr>
          <w:rFonts w:ascii="Times New Roman"/>
          <w:b w:val="false"/>
          <w:i w:val="false"/>
          <w:color w:val="000000"/>
          <w:sz w:val="28"/>
        </w:rPr>
        <w:t>
      19. Іске асырылуы осы Ереженің 11, 13, 14 және 15-тармақтарында көрсетілген талаптарға сәйкес келетін жобалық ұсыныстарды әкімдік (әкім аппараты) дауыс беруді өткізу үшін ресми интернет-ресурсында және бұқаралық ақпарат құралдарында орналастырады.</w:t>
      </w:r>
    </w:p>
    <w:bookmarkEnd w:id="59"/>
    <w:bookmarkStart w:name="z69" w:id="60"/>
    <w:p>
      <w:pPr>
        <w:spacing w:after="0"/>
        <w:ind w:left="0"/>
        <w:jc w:val="both"/>
      </w:pPr>
      <w:r>
        <w:rPr>
          <w:rFonts w:ascii="Times New Roman"/>
          <w:b w:val="false"/>
          <w:i w:val="false"/>
          <w:color w:val="000000"/>
          <w:sz w:val="28"/>
        </w:rPr>
        <w:t>
      20. Дауыс беруге жатпайтын жобалық ұсыныстар:</w:t>
      </w:r>
    </w:p>
    <w:bookmarkEnd w:id="60"/>
    <w:bookmarkStart w:name="z70" w:id="61"/>
    <w:p>
      <w:pPr>
        <w:spacing w:after="0"/>
        <w:ind w:left="0"/>
        <w:jc w:val="both"/>
      </w:pPr>
      <w:r>
        <w:rPr>
          <w:rFonts w:ascii="Times New Roman"/>
          <w:b w:val="false"/>
          <w:i w:val="false"/>
          <w:color w:val="000000"/>
          <w:sz w:val="28"/>
        </w:rPr>
        <w:t>
      1) тұтас емес, фрагменттік сипаты бар (элементтердің бірін орындау болашақта қосымша элементтерді іске асыруды талап етеді);</w:t>
      </w:r>
    </w:p>
    <w:bookmarkEnd w:id="61"/>
    <w:bookmarkStart w:name="z71" w:id="62"/>
    <w:p>
      <w:pPr>
        <w:spacing w:after="0"/>
        <w:ind w:left="0"/>
        <w:jc w:val="both"/>
      </w:pPr>
      <w:r>
        <w:rPr>
          <w:rFonts w:ascii="Times New Roman"/>
          <w:b w:val="false"/>
          <w:i w:val="false"/>
          <w:color w:val="000000"/>
          <w:sz w:val="28"/>
        </w:rPr>
        <w:t>
      2) елді мекеннің даму басымдықтарына сәйкес келмейтін;</w:t>
      </w:r>
    </w:p>
    <w:bookmarkEnd w:id="62"/>
    <w:bookmarkStart w:name="z72" w:id="63"/>
    <w:p>
      <w:pPr>
        <w:spacing w:after="0"/>
        <w:ind w:left="0"/>
        <w:jc w:val="both"/>
      </w:pPr>
      <w:r>
        <w:rPr>
          <w:rFonts w:ascii="Times New Roman"/>
          <w:b w:val="false"/>
          <w:i w:val="false"/>
          <w:color w:val="000000"/>
          <w:sz w:val="28"/>
        </w:rPr>
        <w:t>
      3) жеке коммерциялық сипаттағы ұсыныстарды іске асыруды көздейтін;</w:t>
      </w:r>
    </w:p>
    <w:bookmarkEnd w:id="63"/>
    <w:bookmarkStart w:name="z73" w:id="64"/>
    <w:p>
      <w:pPr>
        <w:spacing w:after="0"/>
        <w:ind w:left="0"/>
        <w:jc w:val="both"/>
      </w:pPr>
      <w:r>
        <w:rPr>
          <w:rFonts w:ascii="Times New Roman"/>
          <w:b w:val="false"/>
          <w:i w:val="false"/>
          <w:color w:val="000000"/>
          <w:sz w:val="28"/>
        </w:rPr>
        <w:t>
      4) тиісті елді мекеннің құрамдас бөліктерінде осыған ұқсас іске асырылған жобалары бар жобалық ұсыныстар дауыс беруге жіберілмейді.</w:t>
      </w:r>
    </w:p>
    <w:bookmarkEnd w:id="64"/>
    <w:bookmarkStart w:name="z74" w:id="65"/>
    <w:p>
      <w:pPr>
        <w:spacing w:after="0"/>
        <w:ind w:left="0"/>
        <w:jc w:val="both"/>
      </w:pPr>
      <w:r>
        <w:rPr>
          <w:rFonts w:ascii="Times New Roman"/>
          <w:b w:val="false"/>
          <w:i w:val="false"/>
          <w:color w:val="000000"/>
          <w:sz w:val="28"/>
        </w:rPr>
        <w:t>
      21. Тиісті елді мекендердің кәмелетке толған тұрғындары ағымдағы қаржы жылының 24 сәуіріне дейінгі мерзімде ұсынылған жобалық ұсыныстар бойынша ресми интернет-ресурсында электрондық түрде дауыс беруді жүзеге асырады.</w:t>
      </w:r>
    </w:p>
    <w:bookmarkEnd w:id="65"/>
    <w:bookmarkStart w:name="z75" w:id="66"/>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тұрғындарының дауыс беруі жергілікті қоғамдастықтың жиындары арқылы жүзеге асырылады.</w:t>
      </w:r>
    </w:p>
    <w:bookmarkEnd w:id="66"/>
    <w:bookmarkStart w:name="z76" w:id="67"/>
    <w:p>
      <w:pPr>
        <w:spacing w:after="0"/>
        <w:ind w:left="0"/>
        <w:jc w:val="both"/>
      </w:pPr>
      <w:r>
        <w:rPr>
          <w:rFonts w:ascii="Times New Roman"/>
          <w:b w:val="false"/>
          <w:i w:val="false"/>
          <w:color w:val="000000"/>
          <w:sz w:val="28"/>
        </w:rPr>
        <w:t>
      22. Дауыс беру рәсімі аяқталғаннан кейін әкімдік (әкім аппараты) дауыс беру нәтижелерін шығарады.</w:t>
      </w:r>
    </w:p>
    <w:bookmarkEnd w:id="67"/>
    <w:bookmarkStart w:name="z77" w:id="68"/>
    <w:p>
      <w:pPr>
        <w:spacing w:after="0"/>
        <w:ind w:left="0"/>
        <w:jc w:val="both"/>
      </w:pPr>
      <w:r>
        <w:rPr>
          <w:rFonts w:ascii="Times New Roman"/>
          <w:b w:val="false"/>
          <w:i w:val="false"/>
          <w:color w:val="000000"/>
          <w:sz w:val="28"/>
        </w:rPr>
        <w:t>
      Бұл ретте, облыстық маңызы бар қалада 20-ден кем, аудандық маңызы бар қалада 10-нан кем тұрғындар дауыс берген жобалық ұсыныстар іске асырылуға жіберілмейді.</w:t>
      </w:r>
    </w:p>
    <w:bookmarkEnd w:id="68"/>
    <w:bookmarkStart w:name="z78" w:id="69"/>
    <w:p>
      <w:pPr>
        <w:spacing w:after="0"/>
        <w:ind w:left="0"/>
        <w:jc w:val="both"/>
      </w:pPr>
      <w:r>
        <w:rPr>
          <w:rFonts w:ascii="Times New Roman"/>
          <w:b w:val="false"/>
          <w:i w:val="false"/>
          <w:color w:val="000000"/>
          <w:sz w:val="28"/>
        </w:rPr>
        <w:t>
      23. Дауыс беру нәтижелерінің негізінде Сараптамалық кеңес ағымдағы қаржы жылының 30 сәуірінен кешіктірмей тиісті шешім шығарады.</w:t>
      </w:r>
    </w:p>
    <w:bookmarkEnd w:id="69"/>
    <w:bookmarkStart w:name="z79" w:id="70"/>
    <w:p>
      <w:pPr>
        <w:spacing w:after="0"/>
        <w:ind w:left="0"/>
        <w:jc w:val="both"/>
      </w:pPr>
      <w:r>
        <w:rPr>
          <w:rFonts w:ascii="Times New Roman"/>
          <w:b w:val="false"/>
          <w:i w:val="false"/>
          <w:color w:val="000000"/>
          <w:sz w:val="28"/>
        </w:rPr>
        <w:t>
      24. Дауыс беру нәтижелері мен Сараптамалық кеңестің шешімі әкімдіктің (әкім аппаратының) интернет-ресурсында және бұқаралық ақпарат құралдарында жариялануға жатады.</w:t>
      </w:r>
    </w:p>
    <w:bookmarkEnd w:id="70"/>
    <w:bookmarkStart w:name="z80" w:id="71"/>
    <w:p>
      <w:pPr>
        <w:spacing w:after="0"/>
        <w:ind w:left="0"/>
        <w:jc w:val="both"/>
      </w:pPr>
      <w:r>
        <w:rPr>
          <w:rFonts w:ascii="Times New Roman"/>
          <w:b w:val="false"/>
          <w:i w:val="false"/>
          <w:color w:val="000000"/>
          <w:sz w:val="28"/>
        </w:rPr>
        <w:t>
      5. Жобалық ұсыныстарды іске асыру және ақпаратты жариялау</w:t>
      </w:r>
    </w:p>
    <w:bookmarkEnd w:id="71"/>
    <w:bookmarkStart w:name="z81" w:id="72"/>
    <w:p>
      <w:pPr>
        <w:spacing w:after="0"/>
        <w:ind w:left="0"/>
        <w:jc w:val="both"/>
      </w:pPr>
      <w:r>
        <w:rPr>
          <w:rFonts w:ascii="Times New Roman"/>
          <w:b w:val="false"/>
          <w:i w:val="false"/>
          <w:color w:val="000000"/>
          <w:sz w:val="28"/>
        </w:rPr>
        <w:t>
      25. Сараптамалық кеңестің шешімі негізінде облыстық, аудандық маңызы бар қаланың әкімдігі өз құзыреті шегінде жобалық ұсыныстарды жүзеге асырады.</w:t>
      </w:r>
    </w:p>
    <w:bookmarkEnd w:id="72"/>
    <w:bookmarkStart w:name="z82" w:id="73"/>
    <w:p>
      <w:pPr>
        <w:spacing w:after="0"/>
        <w:ind w:left="0"/>
        <w:jc w:val="both"/>
      </w:pPr>
      <w:r>
        <w:rPr>
          <w:rFonts w:ascii="Times New Roman"/>
          <w:b w:val="false"/>
          <w:i w:val="false"/>
          <w:color w:val="000000"/>
          <w:sz w:val="28"/>
        </w:rPr>
        <w:t>
      Халық қатысатын бюджеттің жобалық ұсыныстарын қаржыландыру тиісті бюджеттің қаражаты есебінен жүзеге асырылады.</w:t>
      </w:r>
    </w:p>
    <w:bookmarkEnd w:id="73"/>
    <w:bookmarkStart w:name="z83" w:id="74"/>
    <w:p>
      <w:pPr>
        <w:spacing w:after="0"/>
        <w:ind w:left="0"/>
        <w:jc w:val="both"/>
      </w:pPr>
      <w:r>
        <w:rPr>
          <w:rFonts w:ascii="Times New Roman"/>
          <w:b w:val="false"/>
          <w:i w:val="false"/>
          <w:color w:val="000000"/>
          <w:sz w:val="28"/>
        </w:rPr>
        <w:t>
      Жобалық ұсыныстарды іске асыру жөніндегі бюджеттік есептерді жергілікті бюджеттік бағдарламалардың әкімшілері Қазақстан Республикасының бюджет заңнамасына сәйкес жасайды.</w:t>
      </w:r>
    </w:p>
    <w:bookmarkEnd w:id="74"/>
    <w:bookmarkStart w:name="z84" w:id="75"/>
    <w:p>
      <w:pPr>
        <w:spacing w:after="0"/>
        <w:ind w:left="0"/>
        <w:jc w:val="both"/>
      </w:pPr>
      <w:r>
        <w:rPr>
          <w:rFonts w:ascii="Times New Roman"/>
          <w:b w:val="false"/>
          <w:i w:val="false"/>
          <w:color w:val="000000"/>
          <w:sz w:val="28"/>
        </w:rPr>
        <w:t>
      26. Жобалық ұсыныстарды іске асыру барысы туралы, сондай-ақ оларды іске асыру қорытындылары туралы ақпарат тоқсан сайын, есепті айдан кейінгі айдың 10-ы күнінен кешіктірілмей интернет-ресурста міндетті түрде орналастырылуға жатады.</w:t>
      </w:r>
    </w:p>
    <w:bookmarkEnd w:id="75"/>
    <w:bookmarkStart w:name="z85" w:id="76"/>
    <w:p>
      <w:pPr>
        <w:spacing w:after="0"/>
        <w:ind w:left="0"/>
        <w:jc w:val="both"/>
      </w:pPr>
      <w:r>
        <w:rPr>
          <w:rFonts w:ascii="Times New Roman"/>
          <w:b w:val="false"/>
          <w:i w:val="false"/>
          <w:color w:val="000000"/>
          <w:sz w:val="28"/>
        </w:rPr>
        <w:t>
      Қоғамдастық, бұқаралық ақпарат құралдарының өкілдері және тұрғындар жобалық ұсыныстардың іске асырылу барысымен танысады және олардың іске асырылуына мониторинг жүргізеді.</w:t>
      </w:r>
    </w:p>
    <w:bookmarkEnd w:id="76"/>
    <w:bookmarkStart w:name="z86" w:id="77"/>
    <w:p>
      <w:pPr>
        <w:spacing w:after="0"/>
        <w:ind w:left="0"/>
        <w:jc w:val="both"/>
      </w:pPr>
      <w:r>
        <w:rPr>
          <w:rFonts w:ascii="Times New Roman"/>
          <w:b w:val="false"/>
          <w:i w:val="false"/>
          <w:color w:val="000000"/>
          <w:sz w:val="28"/>
        </w:rPr>
        <w:t>
      27. Әкімдік (әкім аппараты) ресми интернет-ресурсын және бұқаралық ақпарат құралдарында жобалық ұсыныстарды іске асыру және оларды қаржыландыруға байланысты құралдарды пайдалану туралы ақпаратты жаңартады.</w:t>
      </w:r>
    </w:p>
    <w:bookmarkEnd w:id="77"/>
    <w:bookmarkStart w:name="z87" w:id="78"/>
    <w:p>
      <w:pPr>
        <w:spacing w:after="0"/>
        <w:ind w:left="0"/>
        <w:jc w:val="both"/>
      </w:pPr>
      <w:r>
        <w:rPr>
          <w:rFonts w:ascii="Times New Roman"/>
          <w:b w:val="false"/>
          <w:i w:val="false"/>
          <w:color w:val="000000"/>
          <w:sz w:val="28"/>
        </w:rPr>
        <w:t>
      28. Облыстық, аудандық маңызы бар қалалардың әкімдері халықпен кездесу барысында оларды халық қатысатын бюджеттер шеңберінде іске асырылатын жобалық ұсыныстар туралы хабардар етеді.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