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a6249" w14:textId="00a62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"Алматы облысының ветеринария басқармасы" мемлекеттік мекемесіне ведомстволық бағынысты ветеринариялық ұйымдар үшін заттай тұтыну нормаларын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әкімдігінің 2025 жылғы 14 қазандағы № 309 қаулысы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70-бабының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Қаржы министрінің 2025 жылғы 29 сәуірдегі </w:t>
      </w:r>
      <w:r>
        <w:rPr>
          <w:rFonts w:ascii="Times New Roman"/>
          <w:b w:val="false"/>
          <w:i w:val="false"/>
          <w:color w:val="000000"/>
          <w:sz w:val="28"/>
        </w:rPr>
        <w:t>№ 208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бұйрығымен бекітілген Бюджеттік жоспарлау қағидаларының 3-тарауының 25-тармағына, облыстық бюджет комиссиясының 2025 жылғы 25 тамыздағы № 9/2025 хаттамасына сәйкес Алматы облысының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"Алматы облысының ветеринария басқармасы" мемлекеттік мекемесіне ведомстволық бағынысты ветеринариялық ұйымдар үшін заттай тұтыну нормалары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"Алматы облысының ветеринария басқармасы" мемлекеттік мекемесі Қазақстан Республикасының заңнамасында белгіленген тәртіппен осы қаулыдан туындайтын шараларды қабылдасын.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орынбасары Б. Бақытұлына жүктелсін.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Облыс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Сұлтанғазиев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 әкімдігінің 2025 жылғы "___" _______ № ___ қаулысына қосымша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"Алматы облысының ветеринария басқармасының мемлекеттік мекемесіне" ведомстволық бағынысты ветеринариялық ұйымдар үшін заттай тұтыну нормалары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92"/>
        <w:gridCol w:w="192"/>
        <w:gridCol w:w="192"/>
        <w:gridCol w:w="192"/>
        <w:gridCol w:w="192"/>
        <w:gridCol w:w="192"/>
        <w:gridCol w:w="192"/>
        <w:gridCol w:w="192"/>
        <w:gridCol w:w="192"/>
        <w:gridCol w:w="192"/>
        <w:gridCol w:w="192"/>
        <w:gridCol w:w="192"/>
        <w:gridCol w:w="192"/>
        <w:gridCol w:w="192"/>
        <w:gridCol w:w="192"/>
        <w:gridCol w:w="192"/>
        <w:gridCol w:w="192"/>
        <w:gridCol w:w="192"/>
        <w:gridCol w:w="192"/>
        <w:gridCol w:w="192"/>
        <w:gridCol w:w="192"/>
        <w:gridCol w:w="192"/>
        <w:gridCol w:w="192"/>
        <w:gridCol w:w="192"/>
        <w:gridCol w:w="192"/>
        <w:gridCol w:w="192"/>
        <w:gridCol w:w="192"/>
        <w:gridCol w:w="192"/>
        <w:gridCol w:w="192"/>
        <w:gridCol w:w="192"/>
        <w:gridCol w:w="192"/>
        <w:gridCol w:w="192"/>
        <w:gridCol w:w="192"/>
        <w:gridCol w:w="192"/>
        <w:gridCol w:w="192"/>
        <w:gridCol w:w="192"/>
        <w:gridCol w:w="192"/>
        <w:gridCol w:w="192"/>
        <w:gridCol w:w="192"/>
        <w:gridCol w:w="192"/>
        <w:gridCol w:w="192"/>
        <w:gridCol w:w="192"/>
        <w:gridCol w:w="192"/>
        <w:gridCol w:w="192"/>
        <w:gridCol w:w="192"/>
        <w:gridCol w:w="192"/>
        <w:gridCol w:w="192"/>
        <w:gridCol w:w="192"/>
        <w:gridCol w:w="192"/>
        <w:gridCol w:w="192"/>
        <w:gridCol w:w="192"/>
        <w:gridCol w:w="192"/>
        <w:gridCol w:w="193"/>
        <w:gridCol w:w="193"/>
        <w:gridCol w:w="193"/>
        <w:gridCol w:w="193"/>
        <w:gridCol w:w="193"/>
        <w:gridCol w:w="193"/>
        <w:gridCol w:w="193"/>
        <w:gridCol w:w="193"/>
        <w:gridCol w:w="193"/>
        <w:gridCol w:w="193"/>
        <w:gridCol w:w="193"/>
        <w:gridCol w:w="193"/>
      </w:tblGrid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Заттай норманың атауы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бірлігі н/н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 түріндегі норма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Тозу нормасы ның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тозу нормасы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(бастапқы құнына пайызбен)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 тозу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ету мерзімі, жыл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 мерзімі, жыл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Қорда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(қоймада) сақтау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мерзімі, жыл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Ветеринарин аялық станция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лық пункт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 и ВП барлығы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орталығында жəне ауылдық округтерде халыққа ветеринариялық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 көрсету үшін тұрақты орын.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 ретте жануарларды бекітуге арналған қосымша жабдықтың (раскол) болуы қажет.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Инеcіз инъектор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Термосөмке 25-30 л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5–6 литрлік тасымалдауға арналған чемодан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Жаппай егуге арналған аппарат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Кутиметр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Қайшы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 (стерильді емес)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3,896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3,896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Заттай нормалардың қолданылу саласы – заттай нормалар қандай қызмет түрінде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қолданылады, олар қандай мақсатқа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Заттай нормалардың таралу аясы – заттай нормалар белгіленетін мемлекеттік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органдардың жəне/немесе олардың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құрылымдық бөлімшелерінің, мемлекеттік мекемелердің, лауазымды адамдардың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Заттай нормаларды (н/н) айқындау жəне қолдануды нақтылайтын сипаттамалар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болған жағдайда заттай нормаларда қолданылған терминдер мен анықтамаларға нақтылау енгізіледі, сондай-ақ ескертпелерге сілтемелер жасалады.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орталығында жəне ауылдық округтерде тұрақты ветеринариялық пункттің болуы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халыққа ветеринариялық қызметтерді уақытылы жəне қолжетімді түрде көрсетуді қамтамасыз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етеді. Жануарларды бекітуге арналған жабдық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(раскол) рəсімдерді жүргізу кезінде мамандар мен жануарлардың қауіпсіздігін қамтамасыз ету, сондай-ақ жұмыстың тиімділігін арттыру үшін қажет.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Нормалар Алматы облысының 9 ауданы мен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Қонаев, Алатау қалаларының ветеринарлық бөлімдерінің басшыларына, сондай-ақ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ветеринарлық пункттердің меңгерушілеріне, ветеринарлық дəрігерлерге, ветеринарлық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фельдшерлерге жəне 134 ауылдық округтің ветеринарлық санитарларына, Алматы облысы Мемлекеттік коммуналдық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кəсіпорнының шаруашылық жүргізу құқығындағы "Алматы облысы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станциясы" мен Алматы облысы Ветеринария басқармасының қызметкерлеріне қолданылады.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Ветеринарлық тəжірибеде табиғи нормаларды қолдану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мал шаруашылығын жүргізуге жəне ветеринарлық іс-шараларды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ұйымдастыруға тиімді,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қауіпсіз жəне экономикалық негізделген тəсілді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ететін негізгі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құралдардың бірі. Бұл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нормалар белгілі бір сандағы жануарларды күтіп-бағу,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алдын алу, диагностикалық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тексеру жəне ауруларды емдеу үшін қажетті ветеринарлық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препараттардың, дезинфекциялық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құралдардың, аспаптардың жəне шығын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материалдарының нақты мөлшерін анықтайды.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Ветеринарияда табиғи нормаларды қолдану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етеді: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Ресурстарды рационалды жоспарлау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–Белгілі бір сандағы жануарларға қанша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препарат, материал жəне жабдық қажет екенін дəл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есептеуге мүмкіндік береді.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қаражатты тиімді пайдалану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–Артық немесе кем жұмсауды болдырмайды, қаржыландырудың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ашықтығын қамтамасыз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етеді.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Ветеринарлық іс-шараларды стандартизациялау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–Барлық іс-шаралар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(вакцинация, диагностика, өңдеу) біртекті нормаларға сəйкес жүргізіледі.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 және есеп беру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жануарларына сұйық препараттарды тері астына жаппай енгізуге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арналған. Олар препаратты жоғары қысыммен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жіңішке ағын түрінде енгізуге мүмкіндік береді, бұл жарақат алуын, инфекция жұқтыру қаупін жəне инъекциядан кейінгі түйіндердің пайда болуын азайтады.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Термосөмке ветеринариялық препараттарды, вакциналарды, қан үлгілерін, биоматериалдарды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тасымалдау жəне уақытша сақтау кезінде қажетті температураны сақтауға арналған.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Препараттарды, вакциналарды, үлгілерді қажетті температураны сақтай отырып тасымалдау.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Жаппай егуді жүргізуге арналған, ол биопрепараттарды тері астына жəне бұлшықет ішіне енгізу үдерісін жеңілдетуге мүмкіндік береді.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Туберкулинді тері астына енгізгеннен кейін жануардың тері қатпарының қалыңдығын өлшеу үшін қолданылады, туберкулезді диагностикалау мақсатында. Қатпардың қалыңдауы аурудың болуы мүмкін екендігін көрсетеді.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процедуралар кезінде қолданылатын мамандандырылған қол құралы.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 тіндерді, таңғыш материалдарын, жүнді жəне жануарларды емдеуге байланысты басқа да мақсаттарды кесу үшін пайдаланылады.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 жараларды жəне инъекция жасалған орындарды өңдеу үшін, сондай-ақ таңғыштар мен компресстер жасау үшін қолданылады.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Қолды, құралдарды жəне жануардың терісін процедуралар алдында дезинфекциялау үшін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антисептик ретінде, сондай-ақ жараларды өңдеу құралы ретінде қолданылады.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1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Заттай норманың атауы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бірлігі н/н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 түріндегі норма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Тозу нормасы ның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тозу нормасы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(бастапқы құнына пайызбен)</w:t>
            </w: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 тозу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ету мерзімі, жыл</w:t>
            </w:r>
          </w:p>
        </w:tc>
        <w:tc>
          <w:tcPr>
            <w:tcW w:w="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 мерзімі, жыл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Ветеринарин аялық станция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лық пункт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 и ВП барлығы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Ветеринарлық термометр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Инъекциялық инелер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618,481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618,481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реттік қолғап, жұп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308,160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308,160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Суық және ыстық таңбалауды жүргізуге арналған Аппарат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Сырға салу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жеке нөмірлерін оқуға арналған Сканер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Аспаптар мен құрал-жабдықтарға арналған сөмке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препараттарға арналған тоңазытқыш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Хладагент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2,144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2,232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 шкаф (екі қанатты, өлшемдері кемінде 181,3х38,0х45,7 см, құралдар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 ветеринариялық препараттарды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сақтауға арналған)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Қорда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(қоймада) сақтау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мерзімі, жыл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Заттай нормалардың қолданылу саласы – заттай нормалар қандай қызмет түрінде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қолданылады, олар қандай мақсатқа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Заттай нормалардың таралу аясы – заттай нормалар белгіленетін мемлекеттік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органдардың жəне/немесе олардың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құрылымдық бөлімшелерінің, мемлекеттік мекемелердің, лауазымды адамдардың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Заттай нормаларды (н/н) айқындау жəне қолдануды нақтылайтын сипаттамалар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болған жағдайда заттай нормаларда қолданылған терминдер мен анықтамаларға нақтылау енгізіледі, сондай-ақ ескертпелерге сілтемелер жасалады.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 жануарлардың дене қызуын өлшеуге арналған (ректалды, сирек ауыз арқылы немесе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құлақ арқылы) арнайы өлшеуіш медициналық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Қадағалау органдарының бақылауын жеңілдетеді жəне есептілікті дайындауды қамтамасыз етеді.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Сатып алуды негіздеу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Препараттар, жабдықтар, қорғау құралдарын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сатып алуды негіздеуге қызмет етеді.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Ветеринарлық қауіпсіздікті арттыру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Алдын алу шараларының жеткілікті болуын жəне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аурулардың өршуіне жол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бермеуді қамтамасыз етеді.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Қорытынды: Табиғи нормаларды қолдану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ветеринарлық іс-шараларды жоспарлы, ашық,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тиімді жəне нəтижелі жүргізуді қамтамасыз етеді.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инъекциялық инелер дəрілерді тері астына, бұлшықетке немесе көктамыр ішіне енгізу үшін қолданылады. Иненің түрі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(ұзындығы, қалыңдығы, ұшының түрі) инъекцияның түріне, препараттың сипатына жəне жануардың көлеміне байланысты таңдалады.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Ветеринарды жəне жануарларды инфекциялар мен басқа да зиянды заттардан қорғау үшін,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процедуралар барысында тазалықты сақтау мақсатында қолданылады.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 жеке анықтау үшін қолданылады.Бұл тұрақты және оқылатын белгілерді қолдану үшін қажет, есеп жүргізуге, бақылауға мүмкіндік береді жануарлардың шығу тегі, меншігі және қозғалысы, сондай-ақ ауыстырудың немесе ұрлықтың алдын алу.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Құлақ сырғалары арқылы жануарларды сенімді түрде сəйкестендіру, есеп жүргізу жəне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деректерді ветеринариялық базаға енгізу, мал басын бақылау, сондай-ақ жоғалуды немесе ауыстырып жіберуді болдырмау үшін қажет.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Жануарды электронды чипі арқылы тез және дәл анықтау, мәліметтер базасынан ақпарат алу (тұқым, егу, денсаулық жағдайы, иесі), жануарлардың қозғалысын бақылау, есебі және қауіпсіздігі, ветеринариялық және есепке алу рәсімдерін жеңілдету қажет.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құралдар мен жабдықтардыыңғайлы сақтау мен қауіпсіз тасымалдау, сондай-ақ ветеринариялық іс-шараларды жүргізу кезінде оларға жедел қол жеткізуді қамтамасыз ету үшін қажет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Тоңазытқыштар дəрілік препараттарды, вакциналарды, биоматериалдарды сақтау үшін қолданылады, олар өз қасиеттері мен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қауіпсіздігін сақтау мақсатында тұрақты температуралық режимді қажет етеді.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Жұмысшы зат (көбінесе сұйық немесе газ түрінде), ол тоңазытқыш контурының ішінде айналып, тоңазытқыштың ішкі кеңістігін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салқындату мақсатында жылу алмасу үшін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қолданылады. Тоңазытқыштың жұмыс істеу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барысында тоңазытқыш агенті ішкі бөліктен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жылуды сіңіріп, оны сыртқа шығарады, соның нəтижесінде камера ішінде температураның төмендеуін қамтамасыз етеді.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 дəрілік заттарды, таңғыш материалдарды, құралдарды, жабдықтар мен инвентарьды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қауіпсіз сақтауға қолданылады. Құлыптарды қолдану мүмкіндігі рұқсат етілмеген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қолжетімділіктен қорғануды қамтамасыз етеді.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Заттай норманың атауы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бірлігі н/н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 түріндегі норма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Тозу нормасы ның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шифры</w:t>
            </w:r>
          </w:p>
        </w:tc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тозу нормасы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(бастапқы құнына пайызбен)</w:t>
            </w:r>
          </w:p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 тозу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ету мерзімі, жыл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 мерзімі, жыл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Ветеринарин аялық станция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лық пункт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 и ВП барлығы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Жабайы иттер мен мысықтарды ұстауға арналған ілмекті тұзақтар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Торлы дорба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Жануарларға арналған клеткалар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Ветеринарлық хирургиялық құралсайман жиынтығы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ветеринарлық анатомиялық құрал-сайман жиынтығы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Ветеринарлық акушерлік құралсайман жиынтығы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реттік шприц, 2 мл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9,277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9,277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қолданылатын шприц, 5 мл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5,798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5,798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реттік шприц, 10 мл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11,597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11,597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реттік шприц, 20 мл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1,160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1,160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Кетгут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орам (5 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Акушерлік ілмек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Қорда(қоймада) сақтаумерзімі, жыл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Заттай нормалардың қолданылу саласы – заттай нормалар қандай қызмет түріндеқолданылады, олар қандай мақсатқаарналған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Заттай нормалардың таралу аясы – заттай нормалар белгіленетін мемлекеттікоргандардың жəне/немесе олардыңқұрылымдық бөлімшелерінің, мемлекеттік мекемелердің, лауазымды адамдардыңатауы</w:t>
            </w:r>
          </w:p>
        </w:tc>
        <w:tc>
          <w:tcPr>
            <w:tcW w:w="0" w:type="auto"/>
            <w:gridSpan w:val="1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Заттай нормаларды (н/н) айқындау жəне қолдануды нақтылайтын сипаттамалар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болған жағдайда заттай нормаларда қолданылған терминдер мен анықтамаларға нақтылау енгізіледі, сондай-ақ ескертпелерге сілтемелер жасалады.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Қауіпсізсіз қалған жəне қаңғыбас жануарларды қауіпсіз ұстау үшін қолданылады. Олар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мамандарға жануарға зиян келтірмей оны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бақылауға мүмкіндік береді. Аталған құрал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қауіпсіздігін қамтамасыз етеді жəне жануарды уақытша ұстау пунктіне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жеткізуді жеңілдетеді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Жануарларды, əсіресе кішігірім жəне белсенді жануарларды (мысықтар, күшіктер) қауіпсіз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ұстау үшін қолданылады. Бұл құрал мамандарға жануарға зиян келтірмей оны жеңіл бақылауға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жəне уақытша ұстау орнына жеткізуге мүмкіндік береді. Сонымен қатар, мамандардың өз қауіпсіздігін қамтамасыз етеді.</w:t>
            </w:r>
          </w:p>
        </w:tc>
        <w:tc>
          <w:tcPr>
            <w:tcW w:w="0" w:type="auto"/>
            <w:gridSpan w:val="1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 қауіпсіз уақытша ұстау жəне тасымалдау үшін қажет. Олар жануардың қашып кетуін жəне зиян келтіруін болдырмайды, мамандардың қауіпсіздігін қамтамасыз етеді</w:t>
            </w:r>
          </w:p>
        </w:tc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Операциялар, диагностика жəне табан күтімі үшін толық ветеринарлық құрал-сайман жиынтығы.</w:t>
            </w:r>
          </w:p>
        </w:tc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Өлі жануарларды тінту, патологиялық материал алу үшін қажетті ветеринарлық құрал-саймандар</w:t>
            </w:r>
          </w:p>
        </w:tc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Жануарларға босану қабылдау жəне акушерлік көмек көрсету үшін арналған, босануды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жеңілдететін құралдар</w:t>
            </w:r>
          </w:p>
        </w:tc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Дəрілерді енгізу үшін қолданылады (бұлшықет ішіне, теріасты немесе тамырға). Олар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стерильділікті қамтамасыз етеді, жұқтыру қаупін азайтады жəне дозаны дəл сақтауға мүмкіндік береді.</w:t>
            </w:r>
          </w:p>
        </w:tc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рет қолдануға арналған медициналық құрал. Ол сұйықтықты соруға немесе енгізуге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мүмкіндік беретін цилиндр мен плунжерден тұрады. Əр қолданғаннан кейін қайта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қолданылатын шприц инфекцияның алдын алу үшін мұқият стерильденіп, тазалануы қажет.</w:t>
            </w:r>
          </w:p>
        </w:tc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Дəрілерді енгізу үшін қолданылады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(бұлшықетке, теріасты немесе тамырға). Олар стерильділікті қамтамасыз етеді, жұқтыру қаупін азайтады жəне дозаны дəл сақтауға мүмкіндік береді</w:t>
            </w:r>
          </w:p>
        </w:tc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Дəрілерді енгізу үшін қолданылады (бұлшықет ішіне, теріасты немесе тамырға). Олар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стерильділікті қамтамасыз етеді, жұқтыру қаупін азайтады жəне дозаны дəл сақтауға мүмкіндік береді.</w:t>
            </w:r>
          </w:p>
        </w:tc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Əртүрлі хирургиялық операцияларда жұмсақ тіндерді қосу, тігіс салу жəне тамырларды байлау (лигатуралау) үшін ерітіндіні шов материалы ретінде қолданылады.</w:t>
            </w:r>
          </w:p>
        </w:tc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Босануға көмектесу үшін қолданылады, ұрықтың жатырдағы орнын түзетуге, оны бекітуге жəне босану кезінде шығару процесін жеңілдетуге арналған</w:t>
            </w:r>
          </w:p>
        </w:tc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1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Заттай норманың атауы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бірлігі н/н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 түріндегі норма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Тозу нормасы ның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тозу нормасы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(бастапқы құнына пайызбен)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 тозу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ету мерзімі, жыл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 мерзімі, жыл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Ветеринарин аялық станция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лық пункт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 и ВП барлығы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жануарларға арналған резеңкелі асқазан зонд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Магниттік зонд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 безінің сынтқыштары үшін катетер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Фонендоскоп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Троакар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жəне ұсақ малдарға арналған ауыз ашқыш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Салалсыздандырғыш құрылғы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Резеңке шприц"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дəрі-дəрмектерді енгізуге арналған құрылғы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Тығыз жабылатын қақпағы бар банка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1,340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1,340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өлекселері мен биологиялық материалдарды жағуға арналған құрылғы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(стационарлық жəне/немесе жылжымалы, жəне/немесе жоғары өтімді автокөлік шассиіне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орнатылған гидравликалық тиегіші бар жылжымалы құрылғы)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Қорда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(қоймада) сақтау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мерзімі, жыл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Заттай нормалардың қолданылу саласы – заттай нормалар қандай қызмет түрінде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қолданылады, олар қандай мақсатқа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Заттай нормалардың таралу аясы – заттай нормалар белгіленетін мемлекеттік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органдардың жəне/немесе олардың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құрылымдық бөлімшелерінің, мемлекеттік мекемелердің, лауазымды адамдардың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Заттай нормаларды (н/н) айқындау жəне қолдануды нақтылайтын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сипаттамалар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болған жағдайда заттай нормаларда қолданылған терминдер мен анықтамаларға нақтылау енгізіледі, сондай-ақ ескертпелерге сілтемелер жасалады.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Əртүрлі асқазан жағдайларын диагностикалау жəне емдеу, уланулар кезінде асқазан жуу,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дəрілерді (соның ішінде сіңіргіштер мен көбік кетіргіштерді) енгізу үшін қолданылады.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мүйізді малдың алдынғы асқазанынан метал заттарды шығару үшін қолданылады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мүйізді малда сүт бездері мен сүт арналарын емдеу жəне аурулардың алдын алу үшін қолданылады.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Жүрек соғуын, тыныс алу дыбыстарын жəнеорганизмде пайда болатын басқа да дыбыстарды тыңдау үшін арналған.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Жануардың денесінде арна жасауға қызмет етеді, оның арқылы: Ірі қара малдың қарын қабыршағындағы тимпания кезінде жиналған газды шығару; Қарын немесе кеуде қуыстарынан сұйықтықты дренаждау (мысалы,асцит немесе гидроторакс кезінде); Құралдарды енгізуге қол жеткізу қамтамасыз етіледі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Жануардың ауыз қуысын қарау немесе емдеу процедуралары кезінде ашық күйде ұстау жəне ашу үшін қолданылады.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 баспайтын болаттан жасалған стерилизация қорабы ретінде ветеринариялық құралдар мен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таңғыш материалдарды стерилизациялау, сақтау жəне тасымалдау үшін қолданылады.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құралдарды жəне шығын материалдарын өңдеуге арналған зертханалық жабдықтың бір түрі. Зиянды микроорганизмдерге жылу, бу жəне қысым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арқылы əсер етіп, оларды толық жояды, осылайша құралдарды қайта қолдануға жарамды етеді.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қуысы, жаралар, көз сияқты əртүрлі қуыстарды жууға жəне қан немесе басқа бөлінділер сияқты сұйықтықтарды сору үшін қолданылады.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Препараттарды жануардың ағзасына енгізу үшін қолданылады, бұл сусыздану жəне басқа да аурулар кезінде инфузиялық терапия жүргізуге мүмкіндік береді жəне жануарға келетін қолайсыздықты барынша азайтады.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Медикаменттерді, ұнтақ жəне сұйық заттарды сақтау жəне тасымалдау үшін зертханалық ыдыс ретінде қолданылады.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Органикалық, медициналық, өнеркəсіптік жəне тұрмыстық қалдықтарды жоғары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температурада жағу арқылы термиялық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жоюға жəне залалсыздандыруға арналған.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Қондырғылар жану жəне қайта жағу камераларымен, сондай-ақ зиянды заттарды бейтараптандыру жəне қоршаған ортаға əсерін азайту үшін түтін газдарын тазарту жүйелерімен жабдықталған.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Заттай норманың атауы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бірлігі н/н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 түріндегі норма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Тозу нормасы ның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тозу нормасы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(бастапқы құнына пайызбен)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 тозу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ету мерзімі, жыл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 мерзімі, жыл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Қорда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(қоймада) сақтау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мерзімі, жыл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Ветеринарин аялық станция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лық пункт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 и ВП барлығы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жəне үй жануарларының өлекселерін,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басқа да биологиялық қалдықтарды көмуге арналған орын.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Тұяқ пышағы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Тұяқ қысқыш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Арқамен тағылатын бүріккіш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Оргтехника, оның ішінде: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 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5.6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жүйелік блок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пернетақта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 тышқаны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функциялы лазерлік құрылғы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(көшіргіш, сканер, принтер)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АРС стабилизаторы (үздіксіз электрмен жабдықтау көзі)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Кеңсе жиһазы, оның ішінде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5.8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 үстелдері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 шкафы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 шкафы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құнды заттар сандығы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электр желісі апаттық жағдайда ажыратылған кезде электр энергиясын өндіру үшін қуаты кемінде 5 кВт бензинді электр генераторы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Мырышталған шелек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Педальді шелектер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Заттай нормалардың қолданылу саласы – заттай нормалар қандай қызмет түрінде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қолданылады, олар қандай мақсатқа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Заттай нормалардың таралу аясы – заттай нормалар белгіленетін мемлекеттік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органдардың жəне/немесе олардың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құрылымдық бөлімшелерінің, мемлекеттік мекемелердің, лауазымды адамдардың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Заттай нормаларды (н/н) айқындау жəне қолдануды нақтылайтын сипаттамалар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болған жағдайда заттай нормаларда қолданылған терминдер мен анықтамаларға нақтылау енгізіледі, сондай-ақ ескертпелерге сілтемелер жасалады.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жəне үй жануарларының жұқпалы аурулардан өлген немесе инфекцияның таралуын болдырмау мақсатында өлтірілген өлекселерін, сондай-ақ биологиялық қалдықтарды ұзақ мерзімді көмуге арналған. Мұндай орындар жұқпалы материалды оқшаулап, қоршаған ортаның қауіпті микроорганизмдермен ластануына жол бермейді.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тұяқтарын кəсіби түрде күтуге арналған, оған кірді, қабыршақтанатын теріні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жəне некротикалық тіндерді тазалау кіреді,тұяқтың дұрыс пішінін сақтау үшін пайдаланылады.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тұяқтарын өңдеу жəне кесу үшін арналған.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Инфекциялардың алдын алу мақсатында ферма ғимараттары мен аумақтарын дезинфекциялау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үшін қолданылады. Олар емдік ерітінділерді, антисептиктерді жəне басқа химиялық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құрамдарды біркелкі бүрікуді қамтамасыз етеді.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ұйымдарда құжат айналымын тиімді жүргізу, жануарларды есепке алу жəне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қызметтік міндеттерді орындау үшін оргтехника қажет. Компьютер деректерді өңдеу үшін,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көпфункциялы құрылғы құжаттарды басып шығару, сканерлеу жəне көшіру үшін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қолданылады, ал стабилизатор үздіксіз жұмыс пен деректердің қауіпсіздігін қамтамасыз етеді.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 үстелдері, орындықтар, киім шкабы, кітап шкафы жəне сейф сияқты кеңсе жиһазы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қызметкерлердің жұмыс орындарын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ұйымдастыру, құжаттар мен материалдарды сақтау, ыңғайлы жəне қауіпсіз еңбек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жағдайларын қамтамасыз ету, сондай-ақ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 құжаттар мен құнды заттардың сақталуын қамтамасыз ету үшін қажет.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электр желісі апаттық жағдайда ажыратылған кезде электр энергиясын өндіру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қажет. Ол ветеринариялық іс-шаралардың үздіксіз өткізілуін, жабдықтардың жұмысын жəне мекеменің тұрақты қызметін қамтамасыз етеді.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 дезинфекциялық ерітінділерді дайындау, суды тасу жəне құралдарды жуу үшін қолданылады, себебі олар берік жəне санитариялық талаптарға сəйкес келеді.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Қолды пайдаланбай ашылады, бұл гигиенаны қамтамасыз етіп, инфекциялардың таралу қаупін азайтады.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Заттай норманың атауы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бірлігі н/н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 түріндегі норма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Тозу нормасы ның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шифры</w:t>
            </w: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тозу нормасы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(бастапқы құнына пайызбен)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 тозу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ету мерзімі, жыл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 мерзімі, жыл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Қорда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(қоймада) сақтау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мерзімі, жыл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Ветеринарин аялық станция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лық пункт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 и ВП барлығы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дəрі-дəрмектерді енгізу құралы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қорғану құралдарының жиынтығы, оның ішінде: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5.7</w:t>
            </w: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халаттар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1,768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1,779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 формасы (арнайы киім)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1,768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1,779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Респиратор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1,768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1,779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резеңке етік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1,768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1,779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 матасынан жасалған бас киім (кепка немесе берет)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1,768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1,779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Пластикалық жеңқаптар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1,768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1,779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Клейонкалы алжапқыш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1,768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1,779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қорғаныш көзілдірігі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1,768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1,779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реттік маска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244,873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244,873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Күрек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1,236,517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1,237,321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Заттай нормалардың қолданылу саласы – заттай нормалар қандай қызмет түрінде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қолданылады, олар қандай мақсатқа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Заттай нормалардың таралу аясы – заттай нормалар белгіленетін мемлекеттік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органдардың жəне/немесе олардың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құрылымдық бөлімшелерінің, мемлекеттік мекемелердің, лауазымды адамдардың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Заттай нормаларды (н/н) айқындау жəне қолдануды нақтылайтын сипаттамалар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болған жағдайда заттай нормаларда қолданылған терминдер мен анықтамаларға нақтылау енгізіледі, сондай-ақ ескертпелерге сілтемелер жасалады.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 гигиенасын сақтау жəне жұқпалардың алдын алу үшін қажет.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киім, респираторлар, етік, бас киімдер, жеңқаптар, алжапқыштар, қорғаныш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көзілдіріктері мамандардың жануарлармен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істеу кезінде қауіпсіздігін қамтамасыз ету, инфекциялардан, ластанудан жəне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механикалық зақымдардан қорғау, сондай-ақ ветеринариялық-санитариялық нормаларды сақтау үшін қажет.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шаңнан, инфекциялардан жəне иістерден қорғау үшін қолданылады.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 шөпті, төсеніш материалдарын немесе қоқысты тасуға арналған.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Балта ағаш шабуға жəне шаруашылық жұмыстарын атқаруға пайдаланылады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