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1ca95" w14:textId="d81ca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2024 жылғы 17 желтоқсандағы "2025 жылға Алматы облысында жұмыс орындарының квотасын белгілеу туралы" № 374 қаулысына өзгерістер енгізу туралы</w:t>
      </w:r>
    </w:p>
    <w:p>
      <w:pPr>
        <w:spacing w:after="0"/>
        <w:ind w:left="0"/>
        <w:jc w:val="both"/>
      </w:pPr>
      <w:r>
        <w:rPr>
          <w:rFonts w:ascii="Times New Roman"/>
          <w:b w:val="false"/>
          <w:i w:val="false"/>
          <w:color w:val="000000"/>
          <w:sz w:val="28"/>
        </w:rPr>
        <w:t>Алматы облысы әкімдігінің 2025 жылғы 27 тамыздағы № 262 қаулысы</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Алматы облысы әкімдігінің 2024 жылғы 17 желтоқсандағы "2025 жылға Алматы облысында жұмыс орындарының квотасын белгілеу туралы" </w:t>
      </w:r>
      <w:r>
        <w:rPr>
          <w:rFonts w:ascii="Times New Roman"/>
          <w:b w:val="false"/>
          <w:i w:val="false"/>
          <w:color w:val="000000"/>
          <w:sz w:val="28"/>
        </w:rPr>
        <w:t>№ 374</w:t>
      </w:r>
      <w:r>
        <w:rPr>
          <w:rFonts w:ascii="Times New Roman"/>
          <w:b w:val="false"/>
          <w:i w:val="false"/>
          <w:color w:val="000000"/>
          <w:sz w:val="28"/>
        </w:rPr>
        <w:t xml:space="preserve"> қаулысына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 қосымшалары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 қосымшаларына сәйкес жаңа редакцияда баяндалсын.</w:t>
      </w:r>
    </w:p>
    <w:bookmarkEnd w:id="2"/>
    <w:bookmarkStart w:name="z10" w:id="3"/>
    <w:p>
      <w:pPr>
        <w:spacing w:after="0"/>
        <w:ind w:left="0"/>
        <w:jc w:val="both"/>
      </w:pPr>
      <w:r>
        <w:rPr>
          <w:rFonts w:ascii="Times New Roman"/>
          <w:b w:val="false"/>
          <w:i w:val="false"/>
          <w:color w:val="000000"/>
          <w:sz w:val="28"/>
        </w:rPr>
        <w:t>
      2. "Алматы облысының жұмыспен қамтуды үйлестіру және әлеуметтік бағдарламалар басқармасы" мемлекеттік мекемесі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12" w:id="5"/>
    <w:p>
      <w:pPr>
        <w:spacing w:after="0"/>
        <w:ind w:left="0"/>
        <w:jc w:val="both"/>
      </w:pPr>
      <w:r>
        <w:rPr>
          <w:rFonts w:ascii="Times New Roman"/>
          <w:b w:val="false"/>
          <w:i w:val="false"/>
          <w:color w:val="000000"/>
          <w:sz w:val="28"/>
        </w:rPr>
        <w:t>
      2) осы қаулыны Алматы облысы әкімдігінің интернет-ресурсында орналастыруды қамтамасыз етсін.</w:t>
      </w:r>
    </w:p>
    <w:bookmarkEnd w:id="5"/>
    <w:bookmarkStart w:name="z13" w:id="6"/>
    <w:p>
      <w:pPr>
        <w:spacing w:after="0"/>
        <w:ind w:left="0"/>
        <w:jc w:val="both"/>
      </w:pPr>
      <w:r>
        <w:rPr>
          <w:rFonts w:ascii="Times New Roman"/>
          <w:b w:val="false"/>
          <w:i w:val="false"/>
          <w:color w:val="000000"/>
          <w:sz w:val="28"/>
        </w:rPr>
        <w:t>
      3. Осы қаулының орындалуын бақылау Алматы облысы әкімінің жетекшілік ететін орынбасарына жүктелсін.</w:t>
      </w:r>
    </w:p>
    <w:bookmarkEnd w:id="6"/>
    <w:bookmarkStart w:name="z14"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2025 жылғы " "________ №____қаулысына 1- қосымша</w:t>
            </w:r>
          </w:p>
        </w:tc>
      </w:tr>
    </w:tbl>
    <w:bookmarkStart w:name="z17" w:id="8"/>
    <w:p>
      <w:pPr>
        <w:spacing w:after="0"/>
        <w:ind w:left="0"/>
        <w:jc w:val="left"/>
      </w:pPr>
      <w:r>
        <w:rPr>
          <w:rFonts w:ascii="Times New Roman"/>
          <w:b/>
          <w:i w:val="false"/>
          <w:color w:val="000000"/>
        </w:rPr>
        <w:t xml:space="preserve"> Мүгедектігі бар адамдарды жұмысқа орналастыру үшін жұмыс орындарының тізімдік саны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7658"/>
        <w:gridCol w:w="1374"/>
        <w:gridCol w:w="1377"/>
        <w:gridCol w:w="1090"/>
      </w:tblGrid>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саны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атауы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Белгіленген квота</w:t>
            </w:r>
            <w:r>
              <w:br/>
            </w:r>
            <w:r>
              <w:rPr>
                <w:rFonts w:ascii="Times New Roman"/>
                <w:b w:val="false"/>
                <w:i w:val="false"/>
                <w:color w:val="000000"/>
                <w:sz w:val="20"/>
              </w:rPr>
              <w:t>
(адам)</w:t>
            </w:r>
          </w:p>
          <w:bookmarkEnd w:id="9"/>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білім басқармасының Балқаш ауданы бойынша Білім бөлімі" мемлекеттік мекемесінің "Қарағаш орта мектебі" мемлекеттік коммуналдық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Балқаш ауданы бойынша білім бөлімі" мемлекеттік мекемесінің "Н.Бозжанов атындағы орта мектебі мектепке дейінгі шағын орталығымен" мемлекеттік коммуналдық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Балқаш ауданы бойынша білім бөлімі" мемлекеттік мекемесінің "Береке орта мектебі мектепке дейінгі шағын орталығымен" мемлекеттік коммуналдық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мемлекеттік мекемесінің шаруашылық жүргізу құқығындағы Еңбекшіқазақ ауданы шелек ауылының "Аудандық ауруханасы" коммуналдық мемлекеттік кәсіпорны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басқарамасы" мемлекеттік мекемесінің шаруашылық жүргізу құқығындағы "Еңбекшіқазақ көп бейінді орталық аудандық ауруханасы" коммуналдық мемлекеттік кәсіпорны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"Экоагропродукт" жауапкершілігі шектеулі серіктестігі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"Альтаир" Өндірістік кооперативі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"Taza Town" жауапкершілігі шектеулі серіктестігі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табиғи ресурстар және табиғатты пайдалануды реттеу басқармасы" мемлекеттік мекемесінің "Шелек орман шаруашылығы"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заводы "Дионис" жауапкершілігі шектеулі серіктестігі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басқарамасы" мемлекеттік мекемесінің "Шелек ауылындағы Алматы облыстық мамандандырылған балалар үйі"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мемлекеттік мекемесінің шаруашылық жүргізу құқығындағы "Жамбыл көп бейінді орталық аудандық ауруханасы" коммуналдық мемлекеттік кәсіпорны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мемлекеттік мекемесінің Жамбыл ауданы "Қарғалы ауылының шаруашылық жүргізу құқығындағы аудандық ауруханасы" мемлекеттік коммуналдық кәсіпорны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ауданының мәдениет, тілдерді дамыту, дене шынықтыру және спорт бөлімі" мемлекеттік мекемесі "Жамбыл аудандық мәдениет үйі" мемлекеттік коммуналдық қазыналық кәсіпорны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Жамбыл ауданы бойынша білім бөлімі" мемлекеттік мекемесінің "Сұңқар орта мектебі мектепке дейінгі шағын орталығымен"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Жамбыл ауданы бойынша білім бөлімі" мемлекеттік мекемесінің "Ұзынағаш ауылындағы орта мектебі"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білім басқармасының Жамбыл ауданы бойынша білім бөлімі" мемлекеттік мекемесінің "Ұзынағаш ауылындағы №1 мектеп лицейі"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басқарамсының Жамбыл ауданы бойынша білім бөлімі" мемлекеттік мекемесінің "Наурызбай батыр Құтпанбетұлы атындағы орта мектебі"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Жамбыл ауданы бойынша білім бөлімі" мемлекеттік мекемесінің "Ұзынағаш ауылындағы №2 орта мектебі"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жауапкершілігі шектеулі серіктестігі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басқарамасы" мемлекеттік мекемесінің шаруашылық жүргізу құқығындағы "Облыстық балалар клиникалық ауруханасы" мекмлекеттік коммуналдық кәсіпорны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әкімдігінің" "Алматы облысының денсаулық сақтау басқармасы" мемлекеттік мекемесінің шаруашылық жүргізу құқығындағы "Іле аудандық орталық ауруханасы" мемлекеттік коммуналдық кәсіпорны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мемлекеттік мекемесінің шаруашылық жүргізу құқығындағы "Облыстық жедел және шұғыл медециналық жәрдем көрсету станциясы"мемлекеттік коммуналдық кәсіпорны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"Медиатекс-Н" жауапкершілігі шектеулі серіктестігі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Строй континент" жауапкершілігі шектеулі серіктестігі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 фирмасы жауапкершілігі шектеулі серіктестігі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"QazaqGlass Company" жауапкершілігі шектеулі серіктестігі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"Животноводческий комплекс "Караой" жауапкершілігі шектеулі серіктестігі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"Bericap Kazakhstan" (Берикап Казахстан) жауапкершілігі шектеулі серіктестігі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"Raimbek Agro" "Райымбек Агро" жауапкершілігі шектеулі серіктестігі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"Pure Pack" жауапкешілігі шектеулі серіктестігі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"Эпсилон Продукт" жауапкершілігі шектеулі серіктестігі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 жеке кәсіпкерлігі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"Bimbo QSR Kazakhstan" "Бимбо КюЭсАр Казахстан" жауапкершілігі шектеулі серіктестігі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"Gasyrmedia" жеке кәсіпкерлігі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"Estar" жауапкешілігі шектеулі серіктестігі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"Taylak" жеке кәсіпкерлігі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"Якар" жауапкершілігі шектеулі серіктестігі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"Clever Medical" жауапкершілігі шектеулі серіктестігі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"Ships Producing" жауапкершілігі шектеулі серіктестігі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мәдениет, тілдерді дамыту, дене шынықтыру және спорт бөлімі" мемлекеттік мекемесінің "Қарасай аудандық мәдениет үйі" коммуналдық мемлекеттік қазыналық кәсіпорны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"Таусамалы" жауапкершілігі шектеулі серіктестігі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"LAKE FARM" жауапкершілігі шектеулі серіктестігі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"Каскеленский Единный Расчетный Центр" жауапкершілігі шектеулі серіктестігі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облыстық білім басқармасы" мемлекеттік мекемесінің "Үшқоныр су шаруашылығы колледжі" мемлекеттік қазыналық коммуналдық кәсіпорны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"Маолин" жауапкершілігі шектеулі серіктестігі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"N-Bereke" жауапкершілігі шектеулі серіктестігі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"Казпочта" Акционерлік қоғамы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мүгедектер қоғамдық бірлестілігі"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"DIAMANT FOOD" жауапкершілігі шектеулі серіктестігі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Кеген ауданы бойынша білім бөлімі" мемлекеттік мекемесінің "Бөлексаз орта мектебі мектепке дейінгі шағын орталығымен"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Кеген ауданы бойынша білім бөлімі" мемлекеттік мекемесінің "Ұзақ Бағаев атындағы орта мектебі мектепке дейінгі шағын орталығымен"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Райымбек ауданы бойынша білім бөлімі"мемлекеттік мекемесінің "Нұрбапа Өмірзақов атындағы орта мектебі мектепке дейінгі шағын орталығымен"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 Әлем" жауапкершілігі шектеулі серіктестігі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басқарамсының Талғар ауданы бойынша білім бөлімі" мемлекеттік мекемесінің "С.Сейфуллин атындағы №2 жалпы білім беретін орта мектебі"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тұргын үй" жауапкершілігі шектеулі серіктестігі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Талғар ауданы бойынша білім бөлімі" мемлекеттік мекемесінің И.Ф.Халипов атындағы №1 жалпы білім беретін орта мектебі"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Талғар ауданы бойынша білім бөлімі" мемлекеттік мекемесінің Ж. Жабаев атындағы №6 жалпы білім беретін орта мектебі"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Ұйғыр ауданы бойынша білім бөлімі "Ақтам орта мектебі мектепке дейінгі шағын орталығымен"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Ұйғыр ауданы бойынша білім бөлімі "Шырын орта мектебі"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"Lucky Bingo" жауапкершілігі шектеулі серіктестігі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Қонаев қаласы бойынша білім бөлімі" мемлекеттік мекемесінің "Ахмет Жұбанов атындағы №5 орта мектеп"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жұмыспен қамтуды үйлестіру және әлеуметтік бағдарламалар басқармасы" мемлекеттік мекемесінің "Шарапат" арнаулы әлеуметтік қызмет көрсету орталығы"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Алатау қаласы бойынша білім бөлімі" мемлекеттік мекемесінің "№7 орта мектеп"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 ART жауапкершілігі шектеулі серіктестігі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"РСУ-1" жауапкершілігі шектеулі серіктестігі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2025 жылғы " "________ №____қаулысына 2 - қосымша</w:t>
            </w:r>
          </w:p>
        </w:tc>
      </w:tr>
    </w:tbl>
    <w:bookmarkStart w:name="z20" w:id="10"/>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орындарының тізімдік саны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7345"/>
        <w:gridCol w:w="1564"/>
        <w:gridCol w:w="1566"/>
        <w:gridCol w:w="913"/>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саны</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атауы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Белгіленген квота</w:t>
            </w:r>
            <w:r>
              <w:br/>
            </w:r>
            <w:r>
              <w:rPr>
                <w:rFonts w:ascii="Times New Roman"/>
                <w:b w:val="false"/>
                <w:i w:val="false"/>
                <w:color w:val="000000"/>
                <w:sz w:val="20"/>
              </w:rPr>
              <w:t>
(адам)</w:t>
            </w:r>
          </w:p>
          <w:bookmarkEnd w:id="11"/>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"Бақанас орман шаруашылығы" коммуналдық мемлекеттік мекемесі "Алматы облысының табиғи ресурстар және табиғатты пайдалануды реттеу басқармасы" мемлекеттік мекемесінің "Бақанас орман шаруашылығы" коммуналдық мемлекеттік мекемесі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"Жанель" шаруа қожалығы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"ШелекТұлпар" жауапкершілігі шектеулі серіктестігі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"Элса" шаруа қожалығы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"Самаджиев" шаруа қожалығы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"Taza Town" жауапкершілігі шектеулі серіктестігі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"Альтаир" өндірістік кооперативі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"Даулетдорстрой" жауапкершілігі шектеулі серіктестігі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"QazKer"жауапкершілігі шектеулі серіктестігі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"Дортехмонтажсервис" жауапкершілігі шектеулі серіктестігі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жарық компаниясы" акционерлік қоғамы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"Курты" жауапкерілігі шектеулі серіктестігі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"Животноводческий комплекс "Караой" жауапкершілігі шектеулі серіктестігі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кус" акционерлік қоғамы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Glass Company" жауапкершіліг шектеулі серіктестігі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 Фирмасы" жауапкершілігі шектеулі серіктестігі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"Медиатекс-Н" жауапкершілігі шектеулі серіктестігі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оф Казахстан" жауапкершілігі шектеулі серіктестігі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"LakeFarm" жауапкершілігі шектеулі серіктестігі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"Куат" қоғамдық қоры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"DIAMANT FOOD" жауапкершілігі шектеулі серіктестігі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TANNERY" жауапкершілігі шектеулі серіктестігі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мемлекеттік мекемесінің шаруашылық жүргізу құқығындағы "Райымбек аудандық ауруханасы" коммуналдық мемлекеттік кәсіпорны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 кирпичный завод" жауапкершілігі шектеулі серіктестігі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"Озентас" жауапкершілігі шектеулі серіктестігі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"OtanGreenFood" жауапкершілігі шектеулі серіктестігі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"АЯМ" жауапкершілігі шектеулі серіктестігі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"Bagashar-Meken" жауапкершілігі шектеулі серіктестігі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"Fіsh Prodex" жауапкершілігі шектеулі серіктестігі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АТО " жауапкершілігі шектеулі серіктестігі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 ART" жауапкершілігі шектеулі серіктестігі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"Первомайские деликатесы" жауапкершілігі шектеулі серіктестігі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"РСУ-1" жауапкершілігі шектеулі серіктестігі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2025 жылғы " "________ №____қаулысына 3 - қосымша</w:t>
            </w:r>
          </w:p>
        </w:tc>
      </w:tr>
    </w:tbl>
    <w:bookmarkStart w:name="z23" w:id="12"/>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орындарының тізімдік саны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2"/>
        <w:gridCol w:w="5842"/>
        <w:gridCol w:w="2158"/>
        <w:gridCol w:w="6"/>
        <w:gridCol w:w="1400"/>
        <w:gridCol w:w="625"/>
        <w:gridCol w:w="632"/>
        <w:gridCol w:w="81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саны</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атауы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Белгіленген квота</w:t>
            </w:r>
            <w:r>
              <w:br/>
            </w:r>
            <w:r>
              <w:rPr>
                <w:rFonts w:ascii="Times New Roman"/>
                <w:b w:val="false"/>
                <w:i w:val="false"/>
                <w:color w:val="000000"/>
                <w:sz w:val="20"/>
              </w:rPr>
              <w:t>
(адам)</w:t>
            </w:r>
          </w:p>
          <w:bookmarkEnd w:id="1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аудандық әкімдігінің шаруашылық жүргізу құқығындағы "Балқаш Таза Су" коммуналдық кәсіпорны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табиғи ресурстар және табиғатты пайдалануды реттеу басқармасы" мемлекеттік мекемесінің "Бақанас орман шаруашылығы" коммуналдық мемлекеттік мекемесі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 шаруа қожалығы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"Ергали" шаруа қожалығы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"Taza Town" жауапкершілігі шектеулі серіктестігі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"Алтынбек" шаруқожалығы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"Жанель" шаруа қожалығы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"Самаджиев" жеке кәсіпкерлігі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"Альтаир" өндірістік кооперативі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"Винзавод Дионис" жеке шаруа серіктестігі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"Экоагропродукт" жауапкершілігі шектеулі серіктестігі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"Ақтерек" жеке шаруа қожалығы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"ЗОК Курты" жауапкершілігі шектеулі серіктестігі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ауданының тұрғын үй –коммуналдық шаруашылық және тұрғын үй инспекциясы бөлімі "Мемлекеттік мекемесінің "Май Булак" шаруашылық жүргізу құқығындағы мемлекеттік коммуналдық кәсіпорын</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ауданының тұрғын үй-коммуналдық шаруашылық және тұрғын үй инспекциясы бөлімі "Мемлекеттік мекемесінің" "Мыңбай Су Құбыры" шаруашылық жүргізу құқығындағы мемлекеттік коммуналдық кәсіпорын</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гидрогеология" жауапкершілігі шектеулі серіктестігі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"Дортехмонтажсервис" жауапкерілігі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жауапкершілігі шектеулі серіктестігі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СН" жауапкершілігі шектеулі серіктестігі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газ құбыры" жауапкершілігі шектеулі серіктестігі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"Димаш" жауапкершілігі шектеулі серіктестігі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"ЖолИнтер Строй" жауапкершілігі шектеулі серіктестігі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1" жауапкершілігі шектеулі серіктестігі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"Даулетдорстрой" жауапкершіліг шектеулі серіктестігі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"Bericap Kazakhstan" (Берикап Казахстан) жауапкершілігі шектеулі серіктестігі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"Bimbo QSR Kazakhstan" (Бимбо Кю Эс Ар КЗ) жауапкешілігі шектеулі серіктестігі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"Инкрайз" жауапкершілігі шектеулі серіктестігі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"Медиатекс-Н" жауапкешілігі шектеулі серіктестігі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"Тангенс" жауапкершілігі шектеулі серіктестігі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Glass Company" жауапкершілігі шектеулі серіктестігі жауапкершілігі шектеулі серіктестігі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 Фирмасы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"Аллель Агро" акционерлік қоғамы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"Животноводческий комплекс "Караой" жауапкершілігі шектеулі серіктестігі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"Alcas Beton" жауапкершілігі шектеулі серіктестігі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"Алсад Казакстан" жауапкершілігі шектеулі серіктестігі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Әкімдігінің шаруашылық жүргізу құқығындағы "Таусамалы Қызмет" мемлекеттiк коммуналдық кәсiпорны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"Якар" жауапкершілігі шектеулі серіктестігі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проект" жауапкершілігі шектеулі серіктестігі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"Ж-Каскелен" жауапкершілігі шектеулі серіктестігі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"Маолин" жауапкершілігі шектеулі серіктестігі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"Ремдострой" жауапкершілігі шектеулі серіктестігі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"Каскеленский Единный Расчетный Центр" жауапкершілігі шектеулі серіктестігі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"Даму-элкомқұрылыс" жауапкершілігі шектеулі серіктестігі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Табиғи ресурстар және Табиғатты пайдалануды реттеу басқармасы" мемлекеттік мекемесінің "Нарынқол орман шаруашылығы" коммуналдық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 Kagazy" жауапкершілігі шектеулі серіктестігі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"Интеллсервис" жауапкершілігі шектеулі серіктестігі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"ПК-Марат" жауапкершілігі шектеулі серіктестігі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 Тұргын үй" жауапкершілігі шектеулі серікткестігі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"OTAN GREEN FOOD" жауапкершілігі шектеулі серіктестігі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 кус" жауапкершілігі шектеулі серіктестігі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"АЯМ" жауапкершілігі шектеулі серіктестігі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"Nauryz Agro LTD" жауапкершілігі шектеулі серіктестігі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 жауапкершілігі шектеулі серіктесті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"Первомайские деликатесы" жауапкершілігі шектеулі серіктестігі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 ART" жауапкершілігі шектеулі серіктестігі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"РСУ-1" жауапкершілігі шектеулі серіктестігі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