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10628" w14:textId="f9106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әкімдігінің 2024 жылғы 12 желтоқсандағы "Алматы облысында әлеуметтік маңызы бар азық-түлік тауарларына бағаны тұрақтандыру тетіктерін іске асыру қағидаларын бекіту туралы" № 370 қаулысына өзгерістер мен толықтырулар енгізу туралы</w:t>
      </w:r>
    </w:p>
    <w:p>
      <w:pPr>
        <w:spacing w:after="0"/>
        <w:ind w:left="0"/>
        <w:jc w:val="both"/>
      </w:pPr>
      <w:r>
        <w:rPr>
          <w:rFonts w:ascii="Times New Roman"/>
          <w:b w:val="false"/>
          <w:i w:val="false"/>
          <w:color w:val="000000"/>
          <w:sz w:val="28"/>
        </w:rPr>
        <w:t>Алматы облысы әкімдігінің 2025 жылғы 27 тамыздағы № 261 қаулысы</w:t>
      </w:r>
    </w:p>
    <w:p>
      <w:pPr>
        <w:spacing w:after="0"/>
        <w:ind w:left="0"/>
        <w:jc w:val="both"/>
      </w:pPr>
      <w:bookmarkStart w:name="z7" w:id="0"/>
      <w:r>
        <w:rPr>
          <w:rFonts w:ascii="Times New Roman"/>
          <w:b w:val="false"/>
          <w:i w:val="false"/>
          <w:color w:val="000000"/>
          <w:sz w:val="28"/>
        </w:rPr>
        <w:t xml:space="preserve">
      Алматы облысының әкімдігі ҚАУЛЫ ЕТЕДІ: </w:t>
      </w:r>
    </w:p>
    <w:bookmarkEnd w:id="0"/>
    <w:bookmarkStart w:name="z8" w:id="1"/>
    <w:p>
      <w:pPr>
        <w:spacing w:after="0"/>
        <w:ind w:left="0"/>
        <w:jc w:val="both"/>
      </w:pPr>
      <w:r>
        <w:rPr>
          <w:rFonts w:ascii="Times New Roman"/>
          <w:b w:val="false"/>
          <w:i w:val="false"/>
          <w:color w:val="000000"/>
          <w:sz w:val="28"/>
        </w:rPr>
        <w:t xml:space="preserve">
      1. Алматы облысы әкімдігінің 2024 жылғы 12 желтоқсандағы "Алматы облысында әлеуметтік маңызы бар азық-түлік тауарларына бағаны тұрақтандыру тетіктерін іске асыру қағидаларын бекіту туралы" </w:t>
      </w:r>
      <w:r>
        <w:rPr>
          <w:rFonts w:ascii="Times New Roman"/>
          <w:b w:val="false"/>
          <w:i w:val="false"/>
          <w:color w:val="000000"/>
          <w:sz w:val="28"/>
        </w:rPr>
        <w:t>№ 370</w:t>
      </w:r>
      <w:r>
        <w:rPr>
          <w:rFonts w:ascii="Times New Roman"/>
          <w:b w:val="false"/>
          <w:i w:val="false"/>
          <w:color w:val="000000"/>
          <w:sz w:val="28"/>
        </w:rPr>
        <w:t xml:space="preserve"> қаулысына (Нормативтік құқықтық актілерді мемлекеттік тіркеу тізілімінде № 6197-05 тіркелген) мынадай өзгерістер мен толықтырулар енгізілсін:</w:t>
      </w:r>
    </w:p>
    <w:bookmarkEnd w:id="1"/>
    <w:bookmarkStart w:name="z9" w:id="2"/>
    <w:p>
      <w:pPr>
        <w:spacing w:after="0"/>
        <w:ind w:left="0"/>
        <w:jc w:val="both"/>
      </w:pPr>
      <w:r>
        <w:rPr>
          <w:rFonts w:ascii="Times New Roman"/>
          <w:b w:val="false"/>
          <w:i w:val="false"/>
          <w:color w:val="000000"/>
          <w:sz w:val="28"/>
        </w:rPr>
        <w:t>
      көрсетілген қаулының қосымшасына сәйкес бекітілген Алматы облысында әлеуметтік маңызы бар азық-түлік тауарларына бағаны тұрақтандыру тетіктерін іске асыру 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және </w:t>
      </w:r>
      <w:r>
        <w:rPr>
          <w:rFonts w:ascii="Times New Roman"/>
          <w:b w:val="false"/>
          <w:i w:val="false"/>
          <w:color w:val="000000"/>
          <w:sz w:val="28"/>
        </w:rPr>
        <w:t>13-3</w:t>
      </w:r>
      <w:r>
        <w:rPr>
          <w:rFonts w:ascii="Times New Roman"/>
          <w:b w:val="false"/>
          <w:i w:val="false"/>
          <w:color w:val="000000"/>
          <w:sz w:val="28"/>
        </w:rPr>
        <w:t>-тармақтар мынадай редакцияда жазылсын:</w:t>
      </w:r>
    </w:p>
    <w:bookmarkStart w:name="z11" w:id="3"/>
    <w:p>
      <w:pPr>
        <w:spacing w:after="0"/>
        <w:ind w:left="0"/>
        <w:jc w:val="both"/>
      </w:pPr>
      <w:r>
        <w:rPr>
          <w:rFonts w:ascii="Times New Roman"/>
          <w:b w:val="false"/>
          <w:i w:val="false"/>
          <w:color w:val="000000"/>
          <w:sz w:val="28"/>
        </w:rPr>
        <w:t>
      "13-2. Азық-түлік тауарларының өңірлік тұрақтандыру қорларын қалыптастыру шеңберінде әлеуметтік маңызы бар азық-түлік тауарларын өндіру үшін ауыл шаруашылығы тауарын өндірушілерді және қайта өңдеуші кәсіпорындарды қаржыландыру бекітілген бағаны белгілей отырып, форвардты қолданумен жүзеге асырылады.</w:t>
      </w:r>
    </w:p>
    <w:bookmarkEnd w:id="3"/>
    <w:bookmarkStart w:name="z12" w:id="4"/>
    <w:p>
      <w:pPr>
        <w:spacing w:after="0"/>
        <w:ind w:left="0"/>
        <w:jc w:val="both"/>
      </w:pPr>
      <w:r>
        <w:rPr>
          <w:rFonts w:ascii="Times New Roman"/>
          <w:b w:val="false"/>
          <w:i w:val="false"/>
          <w:color w:val="000000"/>
          <w:sz w:val="28"/>
        </w:rPr>
        <w:t>
      Әлеуметтік маңызы бар азық-түлік тауарларын өндіру үшін ауыл шаруашылығы тауарын өндірушілерді және өңдеуші кәсіпорындарды форвардтық қаржыландыру форвардтық шарттың жалпы сомасының 70 (жетпіс) пайызы мөлшерінде алдын ала төлем және өнім жеткізілгеннен кейін түпкілікті есеп айырысу шарттарымен жүзеге асырылады.</w:t>
      </w:r>
    </w:p>
    <w:bookmarkEnd w:id="4"/>
    <w:bookmarkStart w:name="z13" w:id="5"/>
    <w:p>
      <w:pPr>
        <w:spacing w:after="0"/>
        <w:ind w:left="0"/>
        <w:jc w:val="both"/>
      </w:pPr>
      <w:r>
        <w:rPr>
          <w:rFonts w:ascii="Times New Roman"/>
          <w:b w:val="false"/>
          <w:i w:val="false"/>
          <w:color w:val="000000"/>
          <w:sz w:val="28"/>
        </w:rPr>
        <w:t>
      13-3. Форвардтық шарттар шеңберінде сатып алынатын әлеуметтік маңызы бар азық-түлік тауарларының көлемі Комиссия шешіміне сәйкес өңірлік сұраныс негізінде облыс (қалалық немесе жалпы), республикалық маңызы бар қала, астана халқының үш айлық қажеттілігінің 50 пайызына дейін қалыптастырылады.";</w:t>
      </w:r>
    </w:p>
    <w:bookmarkEnd w:id="5"/>
    <w:bookmarkStart w:name="z14" w:id="6"/>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21-1</w:t>
      </w:r>
      <w:r>
        <w:rPr>
          <w:rFonts w:ascii="Times New Roman"/>
          <w:b w:val="false"/>
          <w:i w:val="false"/>
          <w:color w:val="000000"/>
          <w:sz w:val="28"/>
        </w:rPr>
        <w:t xml:space="preserve"> және </w:t>
      </w:r>
      <w:r>
        <w:rPr>
          <w:rFonts w:ascii="Times New Roman"/>
          <w:b w:val="false"/>
          <w:i w:val="false"/>
          <w:color w:val="000000"/>
          <w:sz w:val="28"/>
        </w:rPr>
        <w:t>21-2</w:t>
      </w:r>
      <w:r>
        <w:rPr>
          <w:rFonts w:ascii="Times New Roman"/>
          <w:b w:val="false"/>
          <w:i w:val="false"/>
          <w:color w:val="000000"/>
          <w:sz w:val="28"/>
        </w:rPr>
        <w:t>-тармақтармен толықтырылсын:</w:t>
      </w:r>
    </w:p>
    <w:bookmarkEnd w:id="6"/>
    <w:bookmarkStart w:name="z15" w:id="7"/>
    <w:p>
      <w:pPr>
        <w:spacing w:after="0"/>
        <w:ind w:left="0"/>
        <w:jc w:val="both"/>
      </w:pPr>
      <w:r>
        <w:rPr>
          <w:rFonts w:ascii="Times New Roman"/>
          <w:b w:val="false"/>
          <w:i w:val="false"/>
          <w:color w:val="000000"/>
          <w:sz w:val="28"/>
        </w:rPr>
        <w:t>
      "21-1. Азық-түлiк тауарларының өңірлік тұрақтандыру қорларына сатып алынатын әлеуметтік маңызы бар азық-түлік тауарлары техникалық регламенттердің талаптарына сәйкес келуге тиіс.</w:t>
      </w:r>
    </w:p>
    <w:bookmarkEnd w:id="7"/>
    <w:bookmarkStart w:name="z16" w:id="8"/>
    <w:p>
      <w:pPr>
        <w:spacing w:after="0"/>
        <w:ind w:left="0"/>
        <w:jc w:val="both"/>
      </w:pPr>
      <w:r>
        <w:rPr>
          <w:rFonts w:ascii="Times New Roman"/>
          <w:b w:val="false"/>
          <w:i w:val="false"/>
          <w:color w:val="000000"/>
          <w:sz w:val="28"/>
        </w:rPr>
        <w:t>
      21-2. Әлеуметтік маңызы бар азық-түлік тауарларын аймақтық тұрақтандыру қорларына сатып алу кезінде мамандандырылған ұйым ауыл шаруашылығы тауарын өндірушілердің, қайта өңдеу кәсіпорындарының, азық-түлік тауарларын өткізуге маманданған көтерме жеткізушілердің (дистрибьюторлардың) қаржылық тұрақтылығына талдау жүргізеді.</w:t>
      </w:r>
    </w:p>
    <w:bookmarkEnd w:id="8"/>
    <w:bookmarkStart w:name="z17" w:id="9"/>
    <w:p>
      <w:pPr>
        <w:spacing w:after="0"/>
        <w:ind w:left="0"/>
        <w:jc w:val="both"/>
      </w:pPr>
      <w:r>
        <w:rPr>
          <w:rFonts w:ascii="Times New Roman"/>
          <w:b w:val="false"/>
          <w:i w:val="false"/>
          <w:color w:val="000000"/>
          <w:sz w:val="28"/>
        </w:rPr>
        <w:t>
      Егер ауыл шаруашылығы тауарын өндіруші (қайта өңдеу кәсіпорны, азық-түлік тауарларын өткізуге маманданған көтерме жеткізуші (дистрибьютор) салықтар мен бюджетке міндетті төлемдер, бірыңғай жинақтаушы зейнетақы қорына міндетті зейнетақы жарналары бойынша, сондай-ақ екінші деңгейдегі банктер, банктік операциялардың жекелеген түрлерін жүзеге асыратын ұйымдар берген кредиттер (қарыздар) бойынша мерзімі өткен берешектің және мамандандырылған ұйым алдындағы орындалмаған міндеттемелердің, сондай-ақ атқару құжаттары бойынша орындалмаған міндеттемелердің, кәсіпкерлік субъектісінің мүлкіне шектеулер мен ауыртпалықтардың жоқтығы бойынша жиынтық талаптарға сәйкес келсе, онда қаржылық тұрақты болып саналады.".</w:t>
      </w:r>
    </w:p>
    <w:bookmarkEnd w:id="9"/>
    <w:bookmarkStart w:name="z18" w:id="10"/>
    <w:p>
      <w:pPr>
        <w:spacing w:after="0"/>
        <w:ind w:left="0"/>
        <w:jc w:val="both"/>
      </w:pPr>
      <w:r>
        <w:rPr>
          <w:rFonts w:ascii="Times New Roman"/>
          <w:b w:val="false"/>
          <w:i w:val="false"/>
          <w:color w:val="000000"/>
          <w:sz w:val="28"/>
        </w:rPr>
        <w:t>
      2. "Алматы облысының кәсіпкерлік және индустриялық-инновациялық даму басқармасы" мемлекеттік мекемесі Қазақстан Республикасының заңнамасында белгіленген тәртіппен:</w:t>
      </w:r>
    </w:p>
    <w:bookmarkEnd w:id="10"/>
    <w:bookmarkStart w:name="z19" w:id="11"/>
    <w:p>
      <w:pPr>
        <w:spacing w:after="0"/>
        <w:ind w:left="0"/>
        <w:jc w:val="both"/>
      </w:pPr>
      <w:r>
        <w:rPr>
          <w:rFonts w:ascii="Times New Roman"/>
          <w:b w:val="false"/>
          <w:i w:val="false"/>
          <w:color w:val="000000"/>
          <w:sz w:val="28"/>
        </w:rPr>
        <w:t xml:space="preserve">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Республикасының нормативтік құқықтық актілерін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 </w:t>
      </w:r>
    </w:p>
    <w:bookmarkEnd w:id="11"/>
    <w:bookmarkStart w:name="z20" w:id="12"/>
    <w:p>
      <w:pPr>
        <w:spacing w:after="0"/>
        <w:ind w:left="0"/>
        <w:jc w:val="both"/>
      </w:pPr>
      <w:r>
        <w:rPr>
          <w:rFonts w:ascii="Times New Roman"/>
          <w:b w:val="false"/>
          <w:i w:val="false"/>
          <w:color w:val="000000"/>
          <w:sz w:val="28"/>
        </w:rPr>
        <w:t>
      2) осы қаулының Алматы облысы әкімдігінің интернет-ресурсында орналастырылуын қамтамасыз етсін.</w:t>
      </w:r>
    </w:p>
    <w:bookmarkEnd w:id="12"/>
    <w:bookmarkStart w:name="z21" w:id="13"/>
    <w:p>
      <w:pPr>
        <w:spacing w:after="0"/>
        <w:ind w:left="0"/>
        <w:jc w:val="both"/>
      </w:pPr>
      <w:r>
        <w:rPr>
          <w:rFonts w:ascii="Times New Roman"/>
          <w:b w:val="false"/>
          <w:i w:val="false"/>
          <w:color w:val="000000"/>
          <w:sz w:val="28"/>
        </w:rPr>
        <w:t>
      3. Осы қаулының орындалуын бақылау Алматы облысы әкімінің жетекшілік ететін орынбасарына жүктелсін.</w:t>
      </w:r>
    </w:p>
    <w:bookmarkEnd w:id="13"/>
    <w:bookmarkStart w:name="z22" w:id="1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Сұлтанғазиев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