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52c40" w14:textId="e752c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жергілікті атқарушы органдары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Алматы облысы әкімдігінің 2025 жылғы 16 сәуірдегі № 99 қаулысы</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 бабына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w:t>
      </w:r>
      <w:r>
        <w:rPr>
          <w:rFonts w:ascii="Times New Roman"/>
          <w:b w:val="false"/>
          <w:i w:val="false"/>
          <w:color w:val="000000"/>
          <w:sz w:val="28"/>
        </w:rPr>
        <w:t>№13</w:t>
      </w:r>
      <w:r>
        <w:rPr>
          <w:rFonts w:ascii="Times New Roman"/>
          <w:b w:val="false"/>
          <w:i w:val="false"/>
          <w:color w:val="000000"/>
          <w:sz w:val="28"/>
        </w:rPr>
        <w:t xml:space="preserve"> бұйрығына (Нормативтік құқықтық актілерінің мемлекеттік тіркеу тізілімінде № 16299 болып тіркелген)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Алматы облысының жергілікті атқарушы органдары "Б" корпусы мемлекеттік әкімшілік қызметшілерінің қызметін бағалау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"Алматы облысы әкімінің аппараты"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11" w:id="4"/>
    <w:p>
      <w:pPr>
        <w:spacing w:after="0"/>
        <w:ind w:left="0"/>
        <w:jc w:val="both"/>
      </w:pPr>
      <w:r>
        <w:rPr>
          <w:rFonts w:ascii="Times New Roman"/>
          <w:b w:val="false"/>
          <w:i w:val="false"/>
          <w:color w:val="000000"/>
          <w:sz w:val="28"/>
        </w:rPr>
        <w:t>
       2) осы қаулыдан туындайтын өзге де шаралардың қабылдануын қамтамасыз етсін.</w:t>
      </w:r>
    </w:p>
    <w:bookmarkEnd w:id="4"/>
    <w:bookmarkStart w:name="z12" w:id="5"/>
    <w:p>
      <w:pPr>
        <w:spacing w:after="0"/>
        <w:ind w:left="0"/>
        <w:jc w:val="both"/>
      </w:pPr>
      <w:r>
        <w:rPr>
          <w:rFonts w:ascii="Times New Roman"/>
          <w:b w:val="false"/>
          <w:i w:val="false"/>
          <w:color w:val="000000"/>
          <w:sz w:val="28"/>
        </w:rPr>
        <w:t>
      3. Осы қаулының орындалуын бақылау облыс әкімі аппаратының басшысы М.Б. Мәдіғұловқа жүктелсін.</w:t>
      </w:r>
    </w:p>
    <w:bookmarkEnd w:id="5"/>
    <w:bookmarkStart w:name="z13"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"___" 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 қаулысына қосымша</w:t>
            </w:r>
          </w:p>
        </w:tc>
      </w:tr>
    </w:tbl>
    <w:bookmarkStart w:name="z18" w:id="7"/>
    <w:p>
      <w:pPr>
        <w:spacing w:after="0"/>
        <w:ind w:left="0"/>
        <w:jc w:val="left"/>
      </w:pPr>
      <w:r>
        <w:rPr>
          <w:rFonts w:ascii="Times New Roman"/>
          <w:b/>
          <w:i w:val="false"/>
          <w:color w:val="000000"/>
        </w:rPr>
        <w:t xml:space="preserve"> Алматы облысының жергілікті атқарушы органдарының "Б" корпусы мемлекеттік әкімшілік қызметшілерінің қызметін бағалаудың әдістемесі</w:t>
      </w:r>
    </w:p>
    <w:bookmarkEnd w:id="7"/>
    <w:bookmarkStart w:name="z19" w:id="8"/>
    <w:p>
      <w:pPr>
        <w:spacing w:after="0"/>
        <w:ind w:left="0"/>
        <w:jc w:val="left"/>
      </w:pPr>
      <w:r>
        <w:rPr>
          <w:rFonts w:ascii="Times New Roman"/>
          <w:b/>
          <w:i w:val="false"/>
          <w:color w:val="000000"/>
        </w:rPr>
        <w:t xml:space="preserve"> 1-тарау. Жалпы ережелер</w:t>
      </w:r>
    </w:p>
    <w:bookmarkEnd w:id="8"/>
    <w:bookmarkStart w:name="z20" w:id="9"/>
    <w:p>
      <w:pPr>
        <w:spacing w:after="0"/>
        <w:ind w:left="0"/>
        <w:jc w:val="both"/>
      </w:pPr>
      <w:r>
        <w:rPr>
          <w:rFonts w:ascii="Times New Roman"/>
          <w:b w:val="false"/>
          <w:i w:val="false"/>
          <w:color w:val="000000"/>
          <w:sz w:val="28"/>
        </w:rPr>
        <w:t xml:space="preserve">
      1. Осы Алматы облысының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бұйрығымен (Нормативтік құқықтық актілерінің мемлекеттік тіркеу тізілімінде № 16299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9"/>
    <w:bookmarkStart w:name="z21" w:id="10"/>
    <w:p>
      <w:pPr>
        <w:spacing w:after="0"/>
        <w:ind w:left="0"/>
        <w:jc w:val="both"/>
      </w:pPr>
      <w:r>
        <w:rPr>
          <w:rFonts w:ascii="Times New Roman"/>
          <w:b w:val="false"/>
          <w:i w:val="false"/>
          <w:color w:val="000000"/>
          <w:sz w:val="28"/>
        </w:rPr>
        <w:t>
      2. Осы Әдістемеде пайдаланылатын негізгі ұғымдар:</w:t>
      </w:r>
    </w:p>
    <w:bookmarkEnd w:id="10"/>
    <w:bookmarkStart w:name="z22" w:id="11"/>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1"/>
    <w:bookmarkStart w:name="z23" w:id="12"/>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2"/>
    <w:bookmarkStart w:name="z24" w:id="13"/>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3"/>
    <w:bookmarkStart w:name="z25" w:id="14"/>
    <w:p>
      <w:pPr>
        <w:spacing w:after="0"/>
        <w:ind w:left="0"/>
        <w:jc w:val="both"/>
      </w:pPr>
      <w:r>
        <w:rPr>
          <w:rFonts w:ascii="Times New Roman"/>
          <w:b w:val="false"/>
          <w:i w:val="false"/>
          <w:color w:val="000000"/>
          <w:sz w:val="28"/>
        </w:rPr>
        <w:t>
      4) құрылымдық бөлімшенің/мемлекеттік органның басшысы – D-1, D-3 (құрылымдық бөлімшелердің басшылары), D-O-1 санаттарының "Б" корпусының мемлекеттік әкімшілік қызметшісі;</w:t>
      </w:r>
    </w:p>
    <w:bookmarkEnd w:id="14"/>
    <w:bookmarkStart w:name="z26" w:id="15"/>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5"/>
    <w:bookmarkStart w:name="z27" w:id="16"/>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6"/>
    <w:bookmarkStart w:name="z28" w:id="17"/>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7"/>
    <w:bookmarkStart w:name="z29" w:id="18"/>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8"/>
    <w:bookmarkStart w:name="z30" w:id="19"/>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9"/>
    <w:bookmarkStart w:name="z31" w:id="20"/>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0"/>
    <w:bookmarkStart w:name="z32" w:id="21"/>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1"/>
    <w:bookmarkStart w:name="z33" w:id="22"/>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bookmarkStart w:name="z34"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3"/>
    <w:bookmarkStart w:name="z35" w:id="24"/>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4"/>
    <w:bookmarkStart w:name="z36" w:id="25"/>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37"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38" w:id="27"/>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7"/>
    <w:bookmarkStart w:name="z39" w:id="28"/>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8"/>
    <w:bookmarkStart w:name="z40"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41"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2"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3"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4"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5"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6" w:id="3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5"/>
    <w:bookmarkStart w:name="z47" w:id="36"/>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6"/>
    <w:bookmarkStart w:name="z48" w:id="37"/>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7"/>
    <w:bookmarkStart w:name="z49" w:id="38"/>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8"/>
    <w:bookmarkStart w:name="z50" w:id="39"/>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9"/>
    <w:bookmarkStart w:name="z51"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52" w:id="41"/>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1"/>
    <w:bookmarkStart w:name="z53"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2"/>
    <w:bookmarkStart w:name="z54" w:id="43"/>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3"/>
    <w:bookmarkStart w:name="z55"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56"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57"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58"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59"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60"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61"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62"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63" w:id="52"/>
    <w:p>
      <w:pPr>
        <w:spacing w:after="0"/>
        <w:ind w:left="0"/>
        <w:jc w:val="both"/>
      </w:pPr>
      <w:r>
        <w:rPr>
          <w:rFonts w:ascii="Times New Roman"/>
          <w:b w:val="false"/>
          <w:i w:val="false"/>
          <w:color w:val="000000"/>
          <w:sz w:val="28"/>
        </w:rPr>
        <w:t xml:space="preserve">
      2) 360 әдісі бойынша оның қызметін бағалау шеңберінде уақтылы өзін-өзі бағалауды жүргізу; </w:t>
      </w:r>
    </w:p>
    <w:bookmarkEnd w:id="52"/>
    <w:bookmarkStart w:name="z64"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5" w:id="5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4"/>
    <w:bookmarkStart w:name="z66"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7" w:id="56"/>
    <w:p>
      <w:pPr>
        <w:spacing w:after="0"/>
        <w:ind w:left="0"/>
        <w:jc w:val="both"/>
      </w:pPr>
      <w:r>
        <w:rPr>
          <w:rFonts w:ascii="Times New Roman"/>
          <w:b w:val="false"/>
          <w:i w:val="false"/>
          <w:color w:val="000000"/>
          <w:sz w:val="28"/>
        </w:rPr>
        <w:t>
      2) НМИ уақтылы талдау мен келісу;</w:t>
      </w:r>
    </w:p>
    <w:bookmarkEnd w:id="56"/>
    <w:bookmarkStart w:name="z68"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69"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70"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71" w:id="6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0"/>
    <w:bookmarkStart w:name="z72" w:id="61"/>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1"/>
    <w:bookmarkStart w:name="z73" w:id="62"/>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2"/>
    <w:bookmarkStart w:name="z74" w:id="63"/>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3"/>
    <w:bookmarkStart w:name="z75"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6"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5"/>
    <w:bookmarkStart w:name="z77"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78" w:id="67"/>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7"/>
    <w:bookmarkStart w:name="z79" w:id="68"/>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80"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81"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82"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83"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84"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5"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86"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5"/>
    <w:bookmarkStart w:name="z87" w:id="7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88" w:id="77"/>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89" w:id="78"/>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8"/>
    <w:bookmarkStart w:name="z90" w:id="79"/>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9"/>
    <w:bookmarkStart w:name="z91" w:id="80"/>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92"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93"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94" w:id="83"/>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95" w:id="8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96" w:id="8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5"/>
    <w:bookmarkStart w:name="z97" w:id="86"/>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6"/>
    <w:bookmarkStart w:name="z98" w:id="87"/>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7"/>
    <w:bookmarkStart w:name="z99" w:id="8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100"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101"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102" w:id="91"/>
    <w:p>
      <w:pPr>
        <w:spacing w:after="0"/>
        <w:ind w:left="0"/>
        <w:jc w:val="both"/>
      </w:pPr>
      <w:r>
        <w:rPr>
          <w:rFonts w:ascii="Times New Roman"/>
          <w:b w:val="false"/>
          <w:i w:val="false"/>
          <w:color w:val="000000"/>
          <w:sz w:val="28"/>
        </w:rPr>
        <w:t>
      дербестік және бастамашылық;</w:t>
      </w:r>
    </w:p>
    <w:bookmarkEnd w:id="91"/>
    <w:bookmarkStart w:name="z103" w:id="92"/>
    <w:p>
      <w:pPr>
        <w:spacing w:after="0"/>
        <w:ind w:left="0"/>
        <w:jc w:val="both"/>
      </w:pPr>
      <w:r>
        <w:rPr>
          <w:rFonts w:ascii="Times New Roman"/>
          <w:b w:val="false"/>
          <w:i w:val="false"/>
          <w:color w:val="000000"/>
          <w:sz w:val="28"/>
        </w:rPr>
        <w:t>
      еңбек тәртібі.</w:t>
      </w:r>
    </w:p>
    <w:bookmarkEnd w:id="92"/>
    <w:bookmarkStart w:name="z104"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5"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06" w:id="95"/>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5"/>
    <w:bookmarkStart w:name="z107" w:id="9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6"/>
    <w:bookmarkStart w:name="z108" w:id="97"/>
    <w:p>
      <w:pPr>
        <w:spacing w:after="0"/>
        <w:ind w:left="0"/>
        <w:jc w:val="both"/>
      </w:pPr>
      <w:r>
        <w:rPr>
          <w:rFonts w:ascii="Times New Roman"/>
          <w:b w:val="false"/>
          <w:i w:val="false"/>
          <w:color w:val="000000"/>
          <w:sz w:val="28"/>
        </w:rPr>
        <w:t>
      құрылымдық бөлімшелердің басшылары үшін:</w:t>
      </w:r>
    </w:p>
    <w:bookmarkEnd w:id="97"/>
    <w:bookmarkStart w:name="z109" w:id="98"/>
    <w:p>
      <w:pPr>
        <w:spacing w:after="0"/>
        <w:ind w:left="0"/>
        <w:jc w:val="both"/>
      </w:pPr>
      <w:r>
        <w:rPr>
          <w:rFonts w:ascii="Times New Roman"/>
          <w:b w:val="false"/>
          <w:i w:val="false"/>
          <w:color w:val="000000"/>
          <w:sz w:val="28"/>
        </w:rPr>
        <w:t>
      қызметті басқару;</w:t>
      </w:r>
    </w:p>
    <w:bookmarkEnd w:id="98"/>
    <w:bookmarkStart w:name="z110" w:id="99"/>
    <w:p>
      <w:pPr>
        <w:spacing w:after="0"/>
        <w:ind w:left="0"/>
        <w:jc w:val="both"/>
      </w:pPr>
      <w:r>
        <w:rPr>
          <w:rFonts w:ascii="Times New Roman"/>
          <w:b w:val="false"/>
          <w:i w:val="false"/>
          <w:color w:val="000000"/>
          <w:sz w:val="28"/>
        </w:rPr>
        <w:t>
      тиімді коммуникацияларды құру;</w:t>
      </w:r>
    </w:p>
    <w:bookmarkEnd w:id="99"/>
    <w:bookmarkStart w:name="z111"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12" w:id="101"/>
    <w:p>
      <w:pPr>
        <w:spacing w:after="0"/>
        <w:ind w:left="0"/>
        <w:jc w:val="both"/>
      </w:pPr>
      <w:r>
        <w:rPr>
          <w:rFonts w:ascii="Times New Roman"/>
          <w:b w:val="false"/>
          <w:i w:val="false"/>
          <w:color w:val="000000"/>
          <w:sz w:val="28"/>
        </w:rPr>
        <w:t>
      өзгерістерді басқару;</w:t>
      </w:r>
    </w:p>
    <w:bookmarkEnd w:id="101"/>
    <w:bookmarkStart w:name="z113" w:id="102"/>
    <w:p>
      <w:pPr>
        <w:spacing w:after="0"/>
        <w:ind w:left="0"/>
        <w:jc w:val="both"/>
      </w:pPr>
      <w:r>
        <w:rPr>
          <w:rFonts w:ascii="Times New Roman"/>
          <w:b w:val="false"/>
          <w:i w:val="false"/>
          <w:color w:val="000000"/>
          <w:sz w:val="28"/>
        </w:rPr>
        <w:t>
      нәтижеге бағдарлану;</w:t>
      </w:r>
    </w:p>
    <w:bookmarkEnd w:id="102"/>
    <w:bookmarkStart w:name="z114"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15" w:id="104"/>
    <w:p>
      <w:pPr>
        <w:spacing w:after="0"/>
        <w:ind w:left="0"/>
        <w:jc w:val="both"/>
      </w:pPr>
      <w:r>
        <w:rPr>
          <w:rFonts w:ascii="Times New Roman"/>
          <w:b w:val="false"/>
          <w:i w:val="false"/>
          <w:color w:val="000000"/>
          <w:sz w:val="28"/>
        </w:rPr>
        <w:t>
      топты басқару;</w:t>
      </w:r>
    </w:p>
    <w:bookmarkEnd w:id="104"/>
    <w:bookmarkStart w:name="z116" w:id="105"/>
    <w:p>
      <w:pPr>
        <w:spacing w:after="0"/>
        <w:ind w:left="0"/>
        <w:jc w:val="both"/>
      </w:pPr>
      <w:r>
        <w:rPr>
          <w:rFonts w:ascii="Times New Roman"/>
          <w:b w:val="false"/>
          <w:i w:val="false"/>
          <w:color w:val="000000"/>
          <w:sz w:val="28"/>
        </w:rPr>
        <w:t>
      көшбасшылық қасиеттер;</w:t>
      </w:r>
    </w:p>
    <w:bookmarkEnd w:id="105"/>
    <w:bookmarkStart w:name="z117" w:id="106"/>
    <w:p>
      <w:pPr>
        <w:spacing w:after="0"/>
        <w:ind w:left="0"/>
        <w:jc w:val="both"/>
      </w:pPr>
      <w:r>
        <w:rPr>
          <w:rFonts w:ascii="Times New Roman"/>
          <w:b w:val="false"/>
          <w:i w:val="false"/>
          <w:color w:val="000000"/>
          <w:sz w:val="28"/>
        </w:rPr>
        <w:t>
      ынтымақтастық;</w:t>
      </w:r>
    </w:p>
    <w:bookmarkEnd w:id="106"/>
    <w:bookmarkStart w:name="z118" w:id="107"/>
    <w:p>
      <w:pPr>
        <w:spacing w:after="0"/>
        <w:ind w:left="0"/>
        <w:jc w:val="both"/>
      </w:pPr>
      <w:r>
        <w:rPr>
          <w:rFonts w:ascii="Times New Roman"/>
          <w:b w:val="false"/>
          <w:i w:val="false"/>
          <w:color w:val="000000"/>
          <w:sz w:val="28"/>
        </w:rPr>
        <w:t>
      жеделділік;</w:t>
      </w:r>
    </w:p>
    <w:bookmarkEnd w:id="107"/>
    <w:bookmarkStart w:name="z119" w:id="108"/>
    <w:p>
      <w:pPr>
        <w:spacing w:after="0"/>
        <w:ind w:left="0"/>
        <w:jc w:val="both"/>
      </w:pPr>
      <w:r>
        <w:rPr>
          <w:rFonts w:ascii="Times New Roman"/>
          <w:b w:val="false"/>
          <w:i w:val="false"/>
          <w:color w:val="000000"/>
          <w:sz w:val="28"/>
        </w:rPr>
        <w:t>
      өзін-өзі дамыту;</w:t>
      </w:r>
    </w:p>
    <w:bookmarkEnd w:id="108"/>
    <w:bookmarkStart w:name="z120" w:id="109"/>
    <w:p>
      <w:pPr>
        <w:spacing w:after="0"/>
        <w:ind w:left="0"/>
        <w:jc w:val="both"/>
      </w:pPr>
      <w:r>
        <w:rPr>
          <w:rFonts w:ascii="Times New Roman"/>
          <w:b w:val="false"/>
          <w:i w:val="false"/>
          <w:color w:val="000000"/>
          <w:sz w:val="28"/>
        </w:rPr>
        <w:t>
      бастамшылдық;</w:t>
      </w:r>
    </w:p>
    <w:bookmarkEnd w:id="109"/>
    <w:bookmarkStart w:name="z121" w:id="110"/>
    <w:p>
      <w:pPr>
        <w:spacing w:after="0"/>
        <w:ind w:left="0"/>
        <w:jc w:val="both"/>
      </w:pPr>
      <w:r>
        <w:rPr>
          <w:rFonts w:ascii="Times New Roman"/>
          <w:b w:val="false"/>
          <w:i w:val="false"/>
          <w:color w:val="000000"/>
          <w:sz w:val="28"/>
        </w:rPr>
        <w:t>
      "Б" корпусының қызметшілері үшін:</w:t>
      </w:r>
    </w:p>
    <w:bookmarkEnd w:id="110"/>
    <w:bookmarkStart w:name="z122" w:id="111"/>
    <w:p>
      <w:pPr>
        <w:spacing w:after="0"/>
        <w:ind w:left="0"/>
        <w:jc w:val="both"/>
      </w:pPr>
      <w:r>
        <w:rPr>
          <w:rFonts w:ascii="Times New Roman"/>
          <w:b w:val="false"/>
          <w:i w:val="false"/>
          <w:color w:val="000000"/>
          <w:sz w:val="28"/>
        </w:rPr>
        <w:t>
      тиімді коммуникацияларды құру;</w:t>
      </w:r>
    </w:p>
    <w:bookmarkEnd w:id="111"/>
    <w:bookmarkStart w:name="z123" w:id="112"/>
    <w:p>
      <w:pPr>
        <w:spacing w:after="0"/>
        <w:ind w:left="0"/>
        <w:jc w:val="both"/>
      </w:pPr>
      <w:r>
        <w:rPr>
          <w:rFonts w:ascii="Times New Roman"/>
          <w:b w:val="false"/>
          <w:i w:val="false"/>
          <w:color w:val="000000"/>
          <w:sz w:val="28"/>
        </w:rPr>
        <w:t>
      әдеп нормалары мен қағидаларын ұстану;</w:t>
      </w:r>
    </w:p>
    <w:bookmarkEnd w:id="112"/>
    <w:bookmarkStart w:name="z124" w:id="113"/>
    <w:p>
      <w:pPr>
        <w:spacing w:after="0"/>
        <w:ind w:left="0"/>
        <w:jc w:val="both"/>
      </w:pPr>
      <w:r>
        <w:rPr>
          <w:rFonts w:ascii="Times New Roman"/>
          <w:b w:val="false"/>
          <w:i w:val="false"/>
          <w:color w:val="000000"/>
          <w:sz w:val="28"/>
        </w:rPr>
        <w:t>
      өзгерістерді басқару;</w:t>
      </w:r>
    </w:p>
    <w:bookmarkEnd w:id="113"/>
    <w:bookmarkStart w:name="z125" w:id="114"/>
    <w:p>
      <w:pPr>
        <w:spacing w:after="0"/>
        <w:ind w:left="0"/>
        <w:jc w:val="both"/>
      </w:pPr>
      <w:r>
        <w:rPr>
          <w:rFonts w:ascii="Times New Roman"/>
          <w:b w:val="false"/>
          <w:i w:val="false"/>
          <w:color w:val="000000"/>
          <w:sz w:val="28"/>
        </w:rPr>
        <w:t>
      нәтижеге бағдарлану;</w:t>
      </w:r>
    </w:p>
    <w:bookmarkEnd w:id="114"/>
    <w:bookmarkStart w:name="z126"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27" w:id="116"/>
    <w:p>
      <w:pPr>
        <w:spacing w:after="0"/>
        <w:ind w:left="0"/>
        <w:jc w:val="both"/>
      </w:pPr>
      <w:r>
        <w:rPr>
          <w:rFonts w:ascii="Times New Roman"/>
          <w:b w:val="false"/>
          <w:i w:val="false"/>
          <w:color w:val="000000"/>
          <w:sz w:val="28"/>
        </w:rPr>
        <w:t>
      ынтымақтастық;</w:t>
      </w:r>
    </w:p>
    <w:bookmarkEnd w:id="116"/>
    <w:bookmarkStart w:name="z128" w:id="117"/>
    <w:p>
      <w:pPr>
        <w:spacing w:after="0"/>
        <w:ind w:left="0"/>
        <w:jc w:val="both"/>
      </w:pPr>
      <w:r>
        <w:rPr>
          <w:rFonts w:ascii="Times New Roman"/>
          <w:b w:val="false"/>
          <w:i w:val="false"/>
          <w:color w:val="000000"/>
          <w:sz w:val="28"/>
        </w:rPr>
        <w:t>
      жеделділік;</w:t>
      </w:r>
    </w:p>
    <w:bookmarkEnd w:id="117"/>
    <w:bookmarkStart w:name="z129" w:id="118"/>
    <w:p>
      <w:pPr>
        <w:spacing w:after="0"/>
        <w:ind w:left="0"/>
        <w:jc w:val="both"/>
      </w:pPr>
      <w:r>
        <w:rPr>
          <w:rFonts w:ascii="Times New Roman"/>
          <w:b w:val="false"/>
          <w:i w:val="false"/>
          <w:color w:val="000000"/>
          <w:sz w:val="28"/>
        </w:rPr>
        <w:t>
      өзін-өзі дамыту.</w:t>
      </w:r>
    </w:p>
    <w:bookmarkEnd w:id="118"/>
    <w:bookmarkStart w:name="z130" w:id="11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9"/>
    <w:bookmarkStart w:name="z131"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32"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33" w:id="122"/>
    <w:p>
      <w:pPr>
        <w:spacing w:after="0"/>
        <w:ind w:left="0"/>
        <w:jc w:val="both"/>
      </w:pPr>
      <w:r>
        <w:rPr>
          <w:rFonts w:ascii="Times New Roman"/>
          <w:b w:val="false"/>
          <w:i w:val="false"/>
          <w:color w:val="000000"/>
          <w:sz w:val="28"/>
        </w:rPr>
        <w:t>
      1) тікелей басшы;</w:t>
      </w:r>
    </w:p>
    <w:bookmarkEnd w:id="122"/>
    <w:bookmarkStart w:name="z134"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35"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36" w:id="125"/>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37"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38" w:id="127"/>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7"/>
    <w:bookmarkStart w:name="z139" w:id="12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8"/>
    <w:bookmarkStart w:name="z140" w:id="129"/>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9"/>
    <w:bookmarkStart w:name="z141" w:id="13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0"/>
    <w:bookmarkStart w:name="z142" w:id="1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1"/>
    <w:bookmarkStart w:name="z143"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44"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45"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46"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47"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48"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49"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50"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51"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облысының жергілікті атқарушы органдарының "Б" корпусы мемлекеттік әкімшілік қызметшілерінің қызметін бағалаудың әдістемесіне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4" w:id="141"/>
    <w:p>
      <w:pPr>
        <w:spacing w:after="0"/>
        <w:ind w:left="0"/>
        <w:jc w:val="both"/>
      </w:pPr>
      <w:r>
        <w:rPr>
          <w:rFonts w:ascii="Times New Roman"/>
          <w:b w:val="false"/>
          <w:i w:val="false"/>
          <w:color w:val="000000"/>
          <w:sz w:val="28"/>
        </w:rPr>
        <w:t>
      "БЕКІТЕМІН"</w:t>
      </w:r>
    </w:p>
    <w:bookmarkEnd w:id="141"/>
    <w:bookmarkStart w:name="z155" w:id="142"/>
    <w:p>
      <w:pPr>
        <w:spacing w:after="0"/>
        <w:ind w:left="0"/>
        <w:jc w:val="both"/>
      </w:pPr>
      <w:r>
        <w:rPr>
          <w:rFonts w:ascii="Times New Roman"/>
          <w:b w:val="false"/>
          <w:i w:val="false"/>
          <w:color w:val="000000"/>
          <w:sz w:val="28"/>
        </w:rPr>
        <w:t>
      Жоғары тұрған басшы ___________________________ (тегі, бас әріптер)</w:t>
      </w:r>
    </w:p>
    <w:bookmarkEnd w:id="142"/>
    <w:bookmarkStart w:name="z156" w:id="143"/>
    <w:p>
      <w:pPr>
        <w:spacing w:after="0"/>
        <w:ind w:left="0"/>
        <w:jc w:val="both"/>
      </w:pPr>
      <w:r>
        <w:rPr>
          <w:rFonts w:ascii="Times New Roman"/>
          <w:b w:val="false"/>
          <w:i w:val="false"/>
          <w:color w:val="000000"/>
          <w:sz w:val="28"/>
        </w:rPr>
        <w:t>
      күні _______________________ қолы ____________________</w:t>
      </w:r>
    </w:p>
    <w:bookmarkEnd w:id="143"/>
    <w:bookmarkStart w:name="z157" w:id="144"/>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44"/>
    <w:bookmarkStart w:name="z158" w:id="145"/>
    <w:p>
      <w:pPr>
        <w:spacing w:after="0"/>
        <w:ind w:left="0"/>
        <w:jc w:val="both"/>
      </w:pPr>
      <w:r>
        <w:rPr>
          <w:rFonts w:ascii="Times New Roman"/>
          <w:b w:val="false"/>
          <w:i w:val="false"/>
          <w:color w:val="000000"/>
          <w:sz w:val="28"/>
        </w:rPr>
        <w:t>
      _________________________________________________ жыл (жеке жоспар құрылатын кезең)</w:t>
      </w:r>
    </w:p>
    <w:bookmarkEnd w:id="145"/>
    <w:bookmarkStart w:name="z159" w:id="146"/>
    <w:p>
      <w:pPr>
        <w:spacing w:after="0"/>
        <w:ind w:left="0"/>
        <w:jc w:val="both"/>
      </w:pPr>
      <w:r>
        <w:rPr>
          <w:rFonts w:ascii="Times New Roman"/>
          <w:b w:val="false"/>
          <w:i w:val="false"/>
          <w:color w:val="000000"/>
          <w:sz w:val="28"/>
        </w:rPr>
        <w:t>
      Қызметшінің тегі, аты, әкесінің аты (болған жағдайда): ____________________</w:t>
      </w:r>
    </w:p>
    <w:bookmarkEnd w:id="146"/>
    <w:bookmarkStart w:name="z160" w:id="147"/>
    <w:p>
      <w:pPr>
        <w:spacing w:after="0"/>
        <w:ind w:left="0"/>
        <w:jc w:val="both"/>
      </w:pPr>
      <w:r>
        <w:rPr>
          <w:rFonts w:ascii="Times New Roman"/>
          <w:b w:val="false"/>
          <w:i w:val="false"/>
          <w:color w:val="000000"/>
          <w:sz w:val="28"/>
        </w:rPr>
        <w:t>
      Қызметшінің лауазымы: ______________________________________________</w:t>
      </w:r>
    </w:p>
    <w:bookmarkEnd w:id="147"/>
    <w:bookmarkStart w:name="z161" w:id="148"/>
    <w:p>
      <w:pPr>
        <w:spacing w:after="0"/>
        <w:ind w:left="0"/>
        <w:jc w:val="both"/>
      </w:pPr>
      <w:r>
        <w:rPr>
          <w:rFonts w:ascii="Times New Roman"/>
          <w:b w:val="false"/>
          <w:i w:val="false"/>
          <w:color w:val="000000"/>
          <w:sz w:val="28"/>
        </w:rPr>
        <w:t>
      Қызметшінің құрылымдық бөлімшесінің атауы: __________________________</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9"/>
          <w:p>
            <w:pPr>
              <w:spacing w:after="20"/>
              <w:ind w:left="20"/>
              <w:jc w:val="both"/>
            </w:pPr>
            <w:r>
              <w:rPr>
                <w:rFonts w:ascii="Times New Roman"/>
                <w:b w:val="false"/>
                <w:i w:val="false"/>
                <w:color w:val="000000"/>
                <w:sz w:val="20"/>
              </w:rPr>
              <w:t>
№</w:t>
            </w:r>
          </w:p>
          <w:bookmarkEnd w:id="149"/>
          <w:p>
            <w:pPr>
              <w:spacing w:after="20"/>
              <w:ind w:left="20"/>
              <w:jc w:val="both"/>
            </w:pPr>
            <w:r>
              <w:rPr>
                <w:rFonts w:ascii="Times New Roman"/>
                <w:b w:val="false"/>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0"/>
          <w:p>
            <w:pPr>
              <w:spacing w:after="20"/>
              <w:ind w:left="20"/>
              <w:jc w:val="both"/>
            </w:pPr>
            <w:r>
              <w:rPr>
                <w:rFonts w:ascii="Times New Roman"/>
                <w:b w:val="false"/>
                <w:i w:val="false"/>
                <w:color w:val="000000"/>
                <w:sz w:val="20"/>
              </w:rPr>
              <w:t>
Өлшем</w:t>
            </w:r>
          </w:p>
          <w:bookmarkEnd w:id="150"/>
          <w:p>
            <w:pPr>
              <w:spacing w:after="20"/>
              <w:ind w:left="20"/>
              <w:jc w:val="both"/>
            </w:pPr>
            <w:r>
              <w:rPr>
                <w:rFonts w:ascii="Times New Roman"/>
                <w:b w:val="false"/>
                <w:i w:val="false"/>
                <w:color w:val="000000"/>
                <w:sz w:val="20"/>
              </w:rPr>
              <w:t>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51"/>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облысының жергілікті атқарушы органдарының "Б" корпусы мемлекеттік әкімшілік қызметшілерінің қызметін бағалаудың әдістемесіне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7" w:id="152"/>
    <w:p>
      <w:pPr>
        <w:spacing w:after="0"/>
        <w:ind w:left="0"/>
        <w:jc w:val="both"/>
      </w:pPr>
      <w:r>
        <w:rPr>
          <w:rFonts w:ascii="Times New Roman"/>
          <w:b w:val="false"/>
          <w:i w:val="false"/>
          <w:color w:val="000000"/>
          <w:sz w:val="28"/>
        </w:rPr>
        <w:t>
      НМИ бойынша бағалау парағы</w:t>
      </w:r>
    </w:p>
    <w:bookmarkEnd w:id="152"/>
    <w:bookmarkStart w:name="z168" w:id="153"/>
    <w:p>
      <w:pPr>
        <w:spacing w:after="0"/>
        <w:ind w:left="0"/>
        <w:jc w:val="both"/>
      </w:pPr>
      <w:r>
        <w:rPr>
          <w:rFonts w:ascii="Times New Roman"/>
          <w:b w:val="false"/>
          <w:i w:val="false"/>
          <w:color w:val="000000"/>
          <w:sz w:val="28"/>
        </w:rPr>
        <w:t>
      ________________________________________________ (бағаланатын адамның Т.А.Ә., лауазымы)</w:t>
      </w:r>
    </w:p>
    <w:bookmarkEnd w:id="153"/>
    <w:bookmarkStart w:name="z169" w:id="154"/>
    <w:p>
      <w:pPr>
        <w:spacing w:after="0"/>
        <w:ind w:left="0"/>
        <w:jc w:val="both"/>
      </w:pPr>
      <w:r>
        <w:rPr>
          <w:rFonts w:ascii="Times New Roman"/>
          <w:b w:val="false"/>
          <w:i w:val="false"/>
          <w:color w:val="000000"/>
          <w:sz w:val="28"/>
        </w:rPr>
        <w:t>
      _________________________________ (бағаланатын кезең)</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5"/>
          <w:p>
            <w:pPr>
              <w:spacing w:after="20"/>
              <w:ind w:left="20"/>
              <w:jc w:val="both"/>
            </w:pPr>
            <w:r>
              <w:rPr>
                <w:rFonts w:ascii="Times New Roman"/>
                <w:b w:val="false"/>
                <w:i w:val="false"/>
                <w:color w:val="000000"/>
                <w:sz w:val="20"/>
              </w:rPr>
              <w:t>
№</w:t>
            </w:r>
          </w:p>
          <w:bookmarkEnd w:id="155"/>
          <w:p>
            <w:pPr>
              <w:spacing w:after="20"/>
              <w:ind w:left="20"/>
              <w:jc w:val="both"/>
            </w:pPr>
            <w:r>
              <w:rPr>
                <w:rFonts w:ascii="Times New Roman"/>
                <w:b w:val="false"/>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56"/>
    <w:p>
      <w:pPr>
        <w:spacing w:after="0"/>
        <w:ind w:left="0"/>
        <w:jc w:val="both"/>
      </w:pPr>
      <w:r>
        <w:rPr>
          <w:rFonts w:ascii="Times New Roman"/>
          <w:b w:val="false"/>
          <w:i w:val="false"/>
          <w:color w:val="000000"/>
          <w:sz w:val="28"/>
        </w:rPr>
        <w:t>
      Кестенің жалғасы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57"/>
    <w:p>
      <w:pPr>
        <w:spacing w:after="0"/>
        <w:ind w:left="0"/>
        <w:jc w:val="both"/>
      </w:pPr>
      <w:r>
        <w:rPr>
          <w:rFonts w:ascii="Times New Roman"/>
          <w:b w:val="false"/>
          <w:i w:val="false"/>
          <w:color w:val="000000"/>
          <w:sz w:val="28"/>
        </w:rPr>
        <w:t>
      Қорытынды бағалау: _________________________________</w:t>
      </w:r>
    </w:p>
    <w:bookmarkEnd w:id="157"/>
    <w:bookmarkStart w:name="z173" w:id="158"/>
    <w:p>
      <w:pPr>
        <w:spacing w:after="0"/>
        <w:ind w:left="0"/>
        <w:jc w:val="both"/>
      </w:pPr>
      <w:r>
        <w:rPr>
          <w:rFonts w:ascii="Times New Roman"/>
          <w:b w:val="false"/>
          <w:i w:val="false"/>
          <w:color w:val="000000"/>
          <w:sz w:val="28"/>
        </w:rPr>
        <w:t>
       НМИ санына бөлінген НМИ бойынша бағалау сомасы</w:t>
      </w:r>
    </w:p>
    <w:bookmarkEnd w:id="158"/>
    <w:bookmarkStart w:name="z174" w:id="159"/>
    <w:p>
      <w:pPr>
        <w:spacing w:after="0"/>
        <w:ind w:left="0"/>
        <w:jc w:val="both"/>
      </w:pPr>
      <w:r>
        <w:rPr>
          <w:rFonts w:ascii="Times New Roman"/>
          <w:b w:val="false"/>
          <w:i w:val="false"/>
          <w:color w:val="000000"/>
          <w:sz w:val="28"/>
        </w:rPr>
        <w:t>
      Бағалау нәтижесі: _________________________________</w:t>
      </w:r>
    </w:p>
    <w:bookmarkEnd w:id="159"/>
    <w:bookmarkStart w:name="z175" w:id="160"/>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0"/>
    <w:bookmarkStart w:name="z176" w:id="161"/>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2"/>
          <w:p>
            <w:pPr>
              <w:spacing w:after="20"/>
              <w:ind w:left="20"/>
              <w:jc w:val="both"/>
            </w:pPr>
            <w:r>
              <w:rPr>
                <w:rFonts w:ascii="Times New Roman"/>
                <w:b w:val="false"/>
                <w:i w:val="false"/>
                <w:color w:val="000000"/>
                <w:sz w:val="20"/>
              </w:rPr>
              <w:t>
Бағаланатын адам</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w:t>
            </w:r>
          </w:p>
          <w:p>
            <w:pPr>
              <w:spacing w:after="20"/>
              <w:ind w:left="20"/>
              <w:jc w:val="both"/>
            </w:pPr>
            <w:r>
              <w:rPr>
                <w:rFonts w:ascii="Times New Roman"/>
                <w:b w:val="false"/>
                <w:i w:val="false"/>
                <w:color w:val="000000"/>
                <w:sz w:val="20"/>
              </w:rPr>
              <w:t>
қолы______________________________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3"/>
          <w:p>
            <w:pPr>
              <w:spacing w:after="20"/>
              <w:ind w:left="20"/>
              <w:jc w:val="both"/>
            </w:pPr>
            <w:r>
              <w:rPr>
                <w:rFonts w:ascii="Times New Roman"/>
                <w:b w:val="false"/>
                <w:i w:val="false"/>
                <w:color w:val="000000"/>
                <w:sz w:val="20"/>
              </w:rPr>
              <w:t>
Бағалайтын адам</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w:t>
            </w:r>
          </w:p>
          <w:p>
            <w:pPr>
              <w:spacing w:after="20"/>
              <w:ind w:left="20"/>
              <w:jc w:val="both"/>
            </w:pPr>
            <w:r>
              <w:rPr>
                <w:rFonts w:ascii="Times New Roman"/>
                <w:b w:val="false"/>
                <w:i w:val="false"/>
                <w:color w:val="000000"/>
                <w:sz w:val="20"/>
              </w:rPr>
              <w:t>
қолы_______________________________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облысының жергілікті атқарушы органдарының "Б" корпусы мемлекеттік әкімшілік қызметшілерінің қызметін бағалаудың әдістемесіне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7" w:id="164"/>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88" w:id="165"/>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облысының жергілікті атқарушы органдарының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91" w:id="166"/>
    <w:p>
      <w:pPr>
        <w:spacing w:after="0"/>
        <w:ind w:left="0"/>
        <w:jc w:val="left"/>
      </w:pPr>
      <w:r>
        <w:rPr>
          <w:rFonts w:ascii="Times New Roman"/>
          <w:b/>
          <w:i w:val="false"/>
          <w:color w:val="000000"/>
        </w:rPr>
        <w:t xml:space="preserve"> Саралау әдісі бойынша бағалау парағы</w:t>
      </w:r>
    </w:p>
    <w:bookmarkEnd w:id="166"/>
    <w:bookmarkStart w:name="z192" w:id="167"/>
    <w:p>
      <w:pPr>
        <w:spacing w:after="0"/>
        <w:ind w:left="0"/>
        <w:jc w:val="both"/>
      </w:pPr>
      <w:r>
        <w:rPr>
          <w:rFonts w:ascii="Times New Roman"/>
          <w:b w:val="false"/>
          <w:i w:val="false"/>
          <w:color w:val="000000"/>
          <w:sz w:val="28"/>
        </w:rPr>
        <w:t>
      Бағаланатын қызметшінің Т. А.Ә. ___________________________________________</w:t>
      </w:r>
    </w:p>
    <w:bookmarkEnd w:id="167"/>
    <w:bookmarkStart w:name="z193" w:id="168"/>
    <w:p>
      <w:pPr>
        <w:spacing w:after="0"/>
        <w:ind w:left="0"/>
        <w:jc w:val="both"/>
      </w:pPr>
      <w:r>
        <w:rPr>
          <w:rFonts w:ascii="Times New Roman"/>
          <w:b w:val="false"/>
          <w:i w:val="false"/>
          <w:color w:val="000000"/>
          <w:sz w:val="28"/>
        </w:rPr>
        <w:t xml:space="preserve">
      Бағалайтын қызметшінің Т.А.Ә. (құрылымдық бөлімше/мемлекеттік орган басшысының) </w:t>
      </w:r>
    </w:p>
    <w:bookmarkEnd w:id="168"/>
    <w:bookmarkStart w:name="z194" w:id="169"/>
    <w:p>
      <w:pPr>
        <w:spacing w:after="0"/>
        <w:ind w:left="0"/>
        <w:jc w:val="both"/>
      </w:pPr>
      <w:r>
        <w:rPr>
          <w:rFonts w:ascii="Times New Roman"/>
          <w:b w:val="false"/>
          <w:i w:val="false"/>
          <w:color w:val="000000"/>
          <w:sz w:val="28"/>
        </w:rPr>
        <w:t>
      ____________________________________________________________________</w:t>
      </w:r>
    </w:p>
    <w:bookmarkEnd w:id="169"/>
    <w:bookmarkStart w:name="z195" w:id="17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70"/>
    <w:bookmarkStart w:name="z196" w:id="17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71"/>
    <w:bookmarkStart w:name="z197" w:id="17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3"/>
          <w:p>
            <w:pPr>
              <w:spacing w:after="20"/>
              <w:ind w:left="20"/>
              <w:jc w:val="both"/>
            </w:pPr>
            <w:r>
              <w:rPr>
                <w:rFonts w:ascii="Times New Roman"/>
                <w:b w:val="false"/>
                <w:i w:val="false"/>
                <w:color w:val="000000"/>
                <w:sz w:val="20"/>
              </w:rPr>
              <w:t>
Бағалау</w:t>
            </w:r>
          </w:p>
          <w:bookmarkEnd w:id="173"/>
          <w:p>
            <w:pPr>
              <w:spacing w:after="20"/>
              <w:ind w:left="20"/>
              <w:jc w:val="both"/>
            </w:pPr>
            <w:r>
              <w:rPr>
                <w:rFonts w:ascii="Times New Roman"/>
                <w:b w:val="false"/>
                <w:i w:val="false"/>
                <w:color w:val="000000"/>
                <w:sz w:val="20"/>
              </w:rPr>
              <w:t>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74"/>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74"/>
    <w:bookmarkStart w:name="z200" w:id="175"/>
    <w:p>
      <w:pPr>
        <w:spacing w:after="0"/>
        <w:ind w:left="0"/>
        <w:jc w:val="both"/>
      </w:pPr>
      <w:r>
        <w:rPr>
          <w:rFonts w:ascii="Times New Roman"/>
          <w:b w:val="false"/>
          <w:i w:val="false"/>
          <w:color w:val="000000"/>
          <w:sz w:val="28"/>
        </w:rPr>
        <w:t>
      Бағалау нәтижесі: __________________________________________</w:t>
      </w:r>
    </w:p>
    <w:bookmarkEnd w:id="175"/>
    <w:bookmarkStart w:name="z201" w:id="176"/>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76"/>
    <w:bookmarkStart w:name="z202" w:id="177"/>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77"/>
    <w:bookmarkStart w:name="z203" w:id="178"/>
    <w:p>
      <w:pPr>
        <w:spacing w:after="0"/>
        <w:ind w:left="0"/>
        <w:jc w:val="both"/>
      </w:pPr>
      <w:r>
        <w:rPr>
          <w:rFonts w:ascii="Times New Roman"/>
          <w:b w:val="false"/>
          <w:i w:val="false"/>
          <w:color w:val="000000"/>
          <w:sz w:val="28"/>
        </w:rPr>
        <w:t>
      Қойылған бағаға негіздеме __________________________________</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облысының жергілікті атқарушы органдарының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6" w:id="179"/>
    <w:p>
      <w:pPr>
        <w:spacing w:after="0"/>
        <w:ind w:left="0"/>
        <w:jc w:val="left"/>
      </w:pPr>
      <w:r>
        <w:rPr>
          <w:rFonts w:ascii="Times New Roman"/>
          <w:b/>
          <w:i w:val="false"/>
          <w:color w:val="000000"/>
        </w:rPr>
        <w:t xml:space="preserve"> Құрылымдық бөлімшелер басшыларының 360 әдісімен бағалау парағы </w:t>
      </w:r>
    </w:p>
    <w:bookmarkEnd w:id="179"/>
    <w:bookmarkStart w:name="z207" w:id="180"/>
    <w:p>
      <w:pPr>
        <w:spacing w:after="0"/>
        <w:ind w:left="0"/>
        <w:jc w:val="both"/>
      </w:pPr>
      <w:r>
        <w:rPr>
          <w:rFonts w:ascii="Times New Roman"/>
          <w:b w:val="false"/>
          <w:i w:val="false"/>
          <w:color w:val="000000"/>
          <w:sz w:val="28"/>
        </w:rPr>
        <w:t>
      Құрылымдық бөлімше басшысының Т. А.Ә</w:t>
      </w:r>
    </w:p>
    <w:bookmarkEnd w:id="180"/>
    <w:bookmarkStart w:name="z208" w:id="181"/>
    <w:p>
      <w:pPr>
        <w:spacing w:after="0"/>
        <w:ind w:left="0"/>
        <w:jc w:val="both"/>
      </w:pPr>
      <w:r>
        <w:rPr>
          <w:rFonts w:ascii="Times New Roman"/>
          <w:b w:val="false"/>
          <w:i w:val="false"/>
          <w:color w:val="000000"/>
          <w:sz w:val="28"/>
        </w:rPr>
        <w:t>
      _____________________________</w:t>
      </w:r>
    </w:p>
    <w:bookmarkEnd w:id="181"/>
    <w:bookmarkStart w:name="z209" w:id="182"/>
    <w:p>
      <w:pPr>
        <w:spacing w:after="0"/>
        <w:ind w:left="0"/>
        <w:jc w:val="both"/>
      </w:pPr>
      <w:r>
        <w:rPr>
          <w:rFonts w:ascii="Times New Roman"/>
          <w:b w:val="false"/>
          <w:i w:val="false"/>
          <w:color w:val="000000"/>
          <w:sz w:val="28"/>
        </w:rPr>
        <w:t>
      Құрметті респондент!</w:t>
      </w:r>
    </w:p>
    <w:bookmarkEnd w:id="182"/>
    <w:bookmarkStart w:name="z210" w:id="18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3"/>
    <w:bookmarkStart w:name="z211" w:id="184"/>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4"/>
    <w:bookmarkStart w:name="z212" w:id="185"/>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5"/>
    <w:bookmarkStart w:name="z213" w:id="186"/>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6"/>
    <w:bookmarkStart w:name="z214" w:id="18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7"/>
    <w:bookmarkStart w:name="z215" w:id="18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9"/>
          <w:p>
            <w:pPr>
              <w:spacing w:after="20"/>
              <w:ind w:left="20"/>
              <w:jc w:val="both"/>
            </w:pPr>
            <w:r>
              <w:rPr>
                <w:rFonts w:ascii="Times New Roman"/>
                <w:b w:val="false"/>
                <w:i w:val="false"/>
                <w:color w:val="000000"/>
                <w:sz w:val="20"/>
              </w:rPr>
              <w:t>
№</w:t>
            </w:r>
          </w:p>
          <w:bookmarkEnd w:id="189"/>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190"/>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0"/>
    <w:bookmarkStart w:name="z218" w:id="191"/>
    <w:p>
      <w:pPr>
        <w:spacing w:after="0"/>
        <w:ind w:left="0"/>
        <w:jc w:val="both"/>
      </w:pPr>
      <w:r>
        <w:rPr>
          <w:rFonts w:ascii="Times New Roman"/>
          <w:b w:val="false"/>
          <w:i w:val="false"/>
          <w:color w:val="000000"/>
          <w:sz w:val="28"/>
        </w:rPr>
        <w:t>
       құзырет көрінбейді;</w:t>
      </w:r>
    </w:p>
    <w:bookmarkEnd w:id="191"/>
    <w:bookmarkStart w:name="z219" w:id="192"/>
    <w:p>
      <w:pPr>
        <w:spacing w:after="0"/>
        <w:ind w:left="0"/>
        <w:jc w:val="both"/>
      </w:pPr>
      <w:r>
        <w:rPr>
          <w:rFonts w:ascii="Times New Roman"/>
          <w:b w:val="false"/>
          <w:i w:val="false"/>
          <w:color w:val="000000"/>
          <w:sz w:val="28"/>
        </w:rPr>
        <w:t>
       құзырет сирек көрінеді;</w:t>
      </w:r>
    </w:p>
    <w:bookmarkEnd w:id="192"/>
    <w:bookmarkStart w:name="z220" w:id="193"/>
    <w:p>
      <w:pPr>
        <w:spacing w:after="0"/>
        <w:ind w:left="0"/>
        <w:jc w:val="both"/>
      </w:pPr>
      <w:r>
        <w:rPr>
          <w:rFonts w:ascii="Times New Roman"/>
          <w:b w:val="false"/>
          <w:i w:val="false"/>
          <w:color w:val="000000"/>
          <w:sz w:val="28"/>
        </w:rPr>
        <w:t>
       құзырет жағдайлардың жартысында көрінеді;</w:t>
      </w:r>
    </w:p>
    <w:bookmarkEnd w:id="193"/>
    <w:bookmarkStart w:name="z221" w:id="194"/>
    <w:p>
      <w:pPr>
        <w:spacing w:after="0"/>
        <w:ind w:left="0"/>
        <w:jc w:val="both"/>
      </w:pPr>
      <w:r>
        <w:rPr>
          <w:rFonts w:ascii="Times New Roman"/>
          <w:b w:val="false"/>
          <w:i w:val="false"/>
          <w:color w:val="000000"/>
          <w:sz w:val="28"/>
        </w:rPr>
        <w:t>
       құзырет көп жағдайда көрінеді;</w:t>
      </w:r>
    </w:p>
    <w:bookmarkEnd w:id="194"/>
    <w:bookmarkStart w:name="z222" w:id="195"/>
    <w:p>
      <w:pPr>
        <w:spacing w:after="0"/>
        <w:ind w:left="0"/>
        <w:jc w:val="both"/>
      </w:pPr>
      <w:r>
        <w:rPr>
          <w:rFonts w:ascii="Times New Roman"/>
          <w:b w:val="false"/>
          <w:i w:val="false"/>
          <w:color w:val="000000"/>
          <w:sz w:val="28"/>
        </w:rPr>
        <w:t>
       құзырет әрқашан көрінеді.</w:t>
      </w:r>
    </w:p>
    <w:bookmarkEnd w:id="195"/>
    <w:bookmarkStart w:name="z223" w:id="196"/>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облысының жергілікті атқарушы органдарының "Б" корпусы мемлекеттік әкімшілік қызметшілерінің қызметін бағалаудың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6" w:id="197"/>
    <w:p>
      <w:pPr>
        <w:spacing w:after="0"/>
        <w:ind w:left="0"/>
        <w:jc w:val="left"/>
      </w:pPr>
      <w:r>
        <w:rPr>
          <w:rFonts w:ascii="Times New Roman"/>
          <w:b/>
          <w:i w:val="false"/>
          <w:color w:val="000000"/>
        </w:rPr>
        <w:t xml:space="preserve"> "Б" корпусы қызметшілерін 360 әдісімен бағалау парағы</w:t>
      </w:r>
    </w:p>
    <w:bookmarkEnd w:id="197"/>
    <w:bookmarkStart w:name="z227" w:id="198"/>
    <w:p>
      <w:pPr>
        <w:spacing w:after="0"/>
        <w:ind w:left="0"/>
        <w:jc w:val="both"/>
      </w:pPr>
      <w:r>
        <w:rPr>
          <w:rFonts w:ascii="Times New Roman"/>
          <w:b w:val="false"/>
          <w:i w:val="false"/>
          <w:color w:val="000000"/>
          <w:sz w:val="28"/>
        </w:rPr>
        <w:t>
      Бағаланатын қызметкердің Т.А.Ә</w:t>
      </w:r>
    </w:p>
    <w:bookmarkEnd w:id="198"/>
    <w:bookmarkStart w:name="z228" w:id="199"/>
    <w:p>
      <w:pPr>
        <w:spacing w:after="0"/>
        <w:ind w:left="0"/>
        <w:jc w:val="both"/>
      </w:pPr>
      <w:r>
        <w:rPr>
          <w:rFonts w:ascii="Times New Roman"/>
          <w:b w:val="false"/>
          <w:i w:val="false"/>
          <w:color w:val="000000"/>
          <w:sz w:val="28"/>
        </w:rPr>
        <w:t>
      ______________________________</w:t>
      </w:r>
    </w:p>
    <w:bookmarkEnd w:id="199"/>
    <w:bookmarkStart w:name="z229" w:id="200"/>
    <w:p>
      <w:pPr>
        <w:spacing w:after="0"/>
        <w:ind w:left="0"/>
        <w:jc w:val="left"/>
      </w:pPr>
      <w:r>
        <w:rPr>
          <w:rFonts w:ascii="Times New Roman"/>
          <w:b/>
          <w:i w:val="false"/>
          <w:color w:val="000000"/>
        </w:rPr>
        <w:t xml:space="preserve"> Құрметті респондент!</w:t>
      </w:r>
    </w:p>
    <w:bookmarkEnd w:id="200"/>
    <w:bookmarkStart w:name="z230" w:id="20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01"/>
    <w:bookmarkStart w:name="z231" w:id="202"/>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02"/>
    <w:bookmarkStart w:name="z232" w:id="203"/>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03"/>
    <w:bookmarkStart w:name="z233" w:id="204"/>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04"/>
    <w:bookmarkStart w:name="z234" w:id="20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05"/>
    <w:bookmarkStart w:name="z235" w:id="20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7"/>
          <w:p>
            <w:pPr>
              <w:spacing w:after="20"/>
              <w:ind w:left="20"/>
              <w:jc w:val="both"/>
            </w:pPr>
            <w:r>
              <w:rPr>
                <w:rFonts w:ascii="Times New Roman"/>
                <w:b w:val="false"/>
                <w:i w:val="false"/>
                <w:color w:val="000000"/>
                <w:sz w:val="20"/>
              </w:rPr>
              <w:t>
№</w:t>
            </w:r>
          </w:p>
          <w:bookmarkEnd w:id="207"/>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20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08"/>
    <w:bookmarkStart w:name="z238" w:id="209"/>
    <w:p>
      <w:pPr>
        <w:spacing w:after="0"/>
        <w:ind w:left="0"/>
        <w:jc w:val="both"/>
      </w:pPr>
      <w:r>
        <w:rPr>
          <w:rFonts w:ascii="Times New Roman"/>
          <w:b w:val="false"/>
          <w:i w:val="false"/>
          <w:color w:val="000000"/>
          <w:sz w:val="28"/>
        </w:rPr>
        <w:t>
       құзырет көрінбейді;</w:t>
      </w:r>
    </w:p>
    <w:bookmarkEnd w:id="209"/>
    <w:bookmarkStart w:name="z239" w:id="210"/>
    <w:p>
      <w:pPr>
        <w:spacing w:after="0"/>
        <w:ind w:left="0"/>
        <w:jc w:val="both"/>
      </w:pPr>
      <w:r>
        <w:rPr>
          <w:rFonts w:ascii="Times New Roman"/>
          <w:b w:val="false"/>
          <w:i w:val="false"/>
          <w:color w:val="000000"/>
          <w:sz w:val="28"/>
        </w:rPr>
        <w:t>
       құзырет сирек көрінеді;</w:t>
      </w:r>
    </w:p>
    <w:bookmarkEnd w:id="210"/>
    <w:bookmarkStart w:name="z240" w:id="211"/>
    <w:p>
      <w:pPr>
        <w:spacing w:after="0"/>
        <w:ind w:left="0"/>
        <w:jc w:val="both"/>
      </w:pPr>
      <w:r>
        <w:rPr>
          <w:rFonts w:ascii="Times New Roman"/>
          <w:b w:val="false"/>
          <w:i w:val="false"/>
          <w:color w:val="000000"/>
          <w:sz w:val="28"/>
        </w:rPr>
        <w:t>
       құзырет жағдайлардың жартысында көрінеді;</w:t>
      </w:r>
    </w:p>
    <w:bookmarkEnd w:id="211"/>
    <w:bookmarkStart w:name="z241" w:id="212"/>
    <w:p>
      <w:pPr>
        <w:spacing w:after="0"/>
        <w:ind w:left="0"/>
        <w:jc w:val="both"/>
      </w:pPr>
      <w:r>
        <w:rPr>
          <w:rFonts w:ascii="Times New Roman"/>
          <w:b w:val="false"/>
          <w:i w:val="false"/>
          <w:color w:val="000000"/>
          <w:sz w:val="28"/>
        </w:rPr>
        <w:t>
       құзырет көп жағдайда көрінеді;</w:t>
      </w:r>
    </w:p>
    <w:bookmarkEnd w:id="212"/>
    <w:bookmarkStart w:name="z242" w:id="213"/>
    <w:p>
      <w:pPr>
        <w:spacing w:after="0"/>
        <w:ind w:left="0"/>
        <w:jc w:val="both"/>
      </w:pPr>
      <w:r>
        <w:rPr>
          <w:rFonts w:ascii="Times New Roman"/>
          <w:b w:val="false"/>
          <w:i w:val="false"/>
          <w:color w:val="000000"/>
          <w:sz w:val="28"/>
        </w:rPr>
        <w:t>
       құзырет әрқашан көрінеді.</w:t>
      </w:r>
    </w:p>
    <w:bookmarkEnd w:id="213"/>
    <w:bookmarkStart w:name="z243" w:id="214"/>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облысының жергілікті атқарушы органдарының "Б" корпусы мемлекеттік әкімшілік қызметшілерінің қызметін бағалаудың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46" w:id="215"/>
    <w:p>
      <w:pPr>
        <w:spacing w:after="0"/>
        <w:ind w:left="0"/>
        <w:jc w:val="both"/>
      </w:pPr>
      <w:r>
        <w:rPr>
          <w:rFonts w:ascii="Times New Roman"/>
          <w:b w:val="false"/>
          <w:i w:val="false"/>
          <w:color w:val="000000"/>
          <w:sz w:val="28"/>
        </w:rPr>
        <w:t>
       Қызметшіні 360 әдісімен бағалау нәтижесі (құрылымдық бөлімшелердің басшылары үшін)</w:t>
      </w:r>
    </w:p>
    <w:bookmarkEnd w:id="215"/>
    <w:bookmarkStart w:name="z247" w:id="216"/>
    <w:p>
      <w:pPr>
        <w:spacing w:after="0"/>
        <w:ind w:left="0"/>
        <w:jc w:val="both"/>
      </w:pPr>
      <w:r>
        <w:rPr>
          <w:rFonts w:ascii="Times New Roman"/>
          <w:b w:val="false"/>
          <w:i w:val="false"/>
          <w:color w:val="000000"/>
          <w:sz w:val="28"/>
        </w:rPr>
        <w:t>
       Құрылымдық бөлімше басшысының Т. А.Ә. _______________________________________</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48" w:id="217"/>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7"/>
    <w:bookmarkStart w:name="z249" w:id="218"/>
    <w:p>
      <w:pPr>
        <w:spacing w:after="0"/>
        <w:ind w:left="0"/>
        <w:jc w:val="both"/>
      </w:pPr>
      <w:r>
        <w:rPr>
          <w:rFonts w:ascii="Times New Roman"/>
          <w:b w:val="false"/>
          <w:i w:val="false"/>
          <w:color w:val="000000"/>
          <w:sz w:val="28"/>
        </w:rPr>
        <w:t>
      Бағалау нәтижесі: _______________________________</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облысының жергілікті атқарушы органдарының "Б" корпусы мемлекеттік әкімшілік қызметшілерінің қызметін бағалаудың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2" w:id="219"/>
    <w:p>
      <w:pPr>
        <w:spacing w:after="0"/>
        <w:ind w:left="0"/>
        <w:jc w:val="both"/>
      </w:pPr>
      <w:r>
        <w:rPr>
          <w:rFonts w:ascii="Times New Roman"/>
          <w:b w:val="false"/>
          <w:i w:val="false"/>
          <w:color w:val="000000"/>
          <w:sz w:val="28"/>
        </w:rPr>
        <w:t>
       Қызметшіні 360 градус әдісімен бағалау нәтижелері ("Б" корпусының қызметшілері үшін)</w:t>
      </w:r>
    </w:p>
    <w:bookmarkEnd w:id="219"/>
    <w:bookmarkStart w:name="z253" w:id="220"/>
    <w:p>
      <w:pPr>
        <w:spacing w:after="0"/>
        <w:ind w:left="0"/>
        <w:jc w:val="both"/>
      </w:pPr>
      <w:r>
        <w:rPr>
          <w:rFonts w:ascii="Times New Roman"/>
          <w:b w:val="false"/>
          <w:i w:val="false"/>
          <w:color w:val="000000"/>
          <w:sz w:val="28"/>
        </w:rPr>
        <w:t>
       Бағаланатын қызметшінің Т. А.Ә._________________________________________</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54" w:id="221"/>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21"/>
    <w:bookmarkStart w:name="z255" w:id="222"/>
    <w:p>
      <w:pPr>
        <w:spacing w:after="0"/>
        <w:ind w:left="0"/>
        <w:jc w:val="both"/>
      </w:pPr>
      <w:r>
        <w:rPr>
          <w:rFonts w:ascii="Times New Roman"/>
          <w:b w:val="false"/>
          <w:i w:val="false"/>
          <w:color w:val="000000"/>
          <w:sz w:val="28"/>
        </w:rPr>
        <w:t>
      Бағалау нәтижесі: ______________________________</w:t>
      </w:r>
    </w:p>
    <w:bookmarkEnd w:id="2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