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3089" w14:textId="08d3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 саласындағы кәсіптік стандарттарын бекіту туралы" Қазақстан Республикасы Әділет министрінің 2024 жылғы 23 қаңтардағы № 60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30 желтоқсандағы № 817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"Сот-сараптама қызметі саласындағы кәсіптік стандарттарын бекіту туралы" Қазақстан Республикасы Әділет министрінің 2024 жылғы 23 қаңтардағы № 60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жаңа редакцияда жазылсын: </w:t>
      </w:r>
    </w:p>
    <w:bookmarkStart w:name="z8" w:id="2"/>
    <w:p>
      <w:pPr>
        <w:spacing w:after="0"/>
        <w:ind w:left="0"/>
        <w:jc w:val="both"/>
      </w:pPr>
      <w:r>
        <w:rPr>
          <w:rFonts w:ascii="Times New Roman"/>
          <w:b w:val="false"/>
          <w:i w:val="false"/>
          <w:color w:val="000000"/>
          <w:sz w:val="28"/>
        </w:rPr>
        <w:t>
      "30) осы бұйрыққа 30-қосымшаға сәйкес, "Сот-биологиялық (медициналық)", медициналық-криминалистикалық, сот-психиатриялық, сот-наркологиялық, сот-жалпысараптамалық зерттеулер бойынша кәсіптік стандарты;";</w:t>
      </w:r>
    </w:p>
    <w:bookmarkEnd w:id="2"/>
    <w:bookmarkStart w:name="z9" w:id="3"/>
    <w:p>
      <w:pPr>
        <w:spacing w:after="0"/>
        <w:ind w:left="0"/>
        <w:jc w:val="both"/>
      </w:pPr>
      <w:r>
        <w:rPr>
          <w:rFonts w:ascii="Times New Roman"/>
          <w:b w:val="false"/>
          <w:i w:val="false"/>
          <w:color w:val="000000"/>
          <w:sz w:val="28"/>
        </w:rPr>
        <w:t>
      мынадай мазмұндағы 31) тармақшамен толықтырылсын:</w:t>
      </w:r>
    </w:p>
    <w:bookmarkEnd w:id="3"/>
    <w:bookmarkStart w:name="z10" w:id="4"/>
    <w:p>
      <w:pPr>
        <w:spacing w:after="0"/>
        <w:ind w:left="0"/>
        <w:jc w:val="both"/>
      </w:pPr>
      <w:r>
        <w:rPr>
          <w:rFonts w:ascii="Times New Roman"/>
          <w:b w:val="false"/>
          <w:i w:val="false"/>
          <w:color w:val="000000"/>
          <w:sz w:val="28"/>
        </w:rPr>
        <w:t>
      31) осы бұйрыққа 31-қосымшаға сәйкес жануар тектес объектілерді сот-сараптамалық биологиялық, ЖКО орнындағы жолдың техникалық күйін, жол жағдайларын сот-сараптамалық, сот-сараптамалық көлік-трасологиялық, жол-көлік оқиғасы жағдайларын сот-сараптамалық, теміржол көлігін сот-сараптамалық, көлік құралдарын сот-сараптамалық, дараландыру құралдарының белгіленуін сот-сараптамалық, өсімдік тектес объектілерді сот-сараптамалық биологиялық, сот-сараптамалық электротехникалық, сот-сараптамалық фототехникалық, сот-сараптамалық психологиялық, сот-сараптамалық дінтанушылық, сот-сараптамалық психологиялық-криминалистикалық зерттеулер бойынша кәсіптік стандарты бекітілсін.";</w:t>
      </w:r>
    </w:p>
    <w:bookmarkEnd w:id="4"/>
    <w:bookmarkStart w:name="z11" w:id="5"/>
    <w:p>
      <w:pPr>
        <w:spacing w:after="0"/>
        <w:ind w:left="0"/>
        <w:jc w:val="both"/>
      </w:pPr>
      <w:r>
        <w:rPr>
          <w:rFonts w:ascii="Times New Roman"/>
          <w:b w:val="false"/>
          <w:i w:val="false"/>
          <w:color w:val="000000"/>
          <w:sz w:val="28"/>
        </w:rPr>
        <w:t>
      осы бұйрыққа қосымшаға сәйкес 31-қосымшамен толықтырылсын.</w:t>
      </w:r>
    </w:p>
    <w:bookmarkEnd w:id="5"/>
    <w:bookmarkStart w:name="z12" w:id="6"/>
    <w:p>
      <w:pPr>
        <w:spacing w:after="0"/>
        <w:ind w:left="0"/>
        <w:jc w:val="both"/>
      </w:pPr>
      <w:r>
        <w:rPr>
          <w:rFonts w:ascii="Times New Roman"/>
          <w:b w:val="false"/>
          <w:i w:val="false"/>
          <w:color w:val="000000"/>
          <w:sz w:val="28"/>
        </w:rPr>
        <w:t>
      2. Сараптама қызметін ұйымдастыру департаменті заңнамада белгіленген тәртіпте осы бұйрықты мемлекеттік тіркеуді және Қазақстан Республикасы Әділет министрлігінің ресми интернет-ресурсына жариялауды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 Сәрсембаев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 31-қосымша</w:t>
            </w:r>
          </w:p>
        </w:tc>
      </w:tr>
    </w:tbl>
    <w:bookmarkStart w:name="z17" w:id="9"/>
    <w:p>
      <w:pPr>
        <w:spacing w:after="0"/>
        <w:ind w:left="0"/>
        <w:jc w:val="left"/>
      </w:pPr>
      <w:r>
        <w:rPr>
          <w:rFonts w:ascii="Times New Roman"/>
          <w:b/>
          <w:i w:val="false"/>
          <w:color w:val="000000"/>
        </w:rPr>
        <w:t xml:space="preserve"> Жануар тектес объектілерді сот-сараптамалық биологиялық, ЖКО орнындағы жолдың техникалық күйін, жол жағдайларын сот-сараптамалық, сот-сараптамалық көлік-трасологиялық, жол-көлік оқиғасы жағдайларын сот-сараптамалық, теміржол көлігін сот-сараптамалық, көлік құралдарын сот-сараптамалық, дараландыру құралдарының белгіленуін сот-сараптамалық, өсімдік тектес объектілерді сот-сараптамалық биологиялық, сот-сараптамалық электротехникалық, сот-сараптамалық фототехникалық, сот-сараптамалық психологиялық, сот-сараптамалық дінтанушылық, сот-сараптамалық психологиялық-криминалистикалық зерттеулер бойынша кәсіптік стандарты</w:t>
      </w:r>
    </w:p>
    <w:bookmarkEnd w:id="9"/>
    <w:bookmarkStart w:name="z18" w:id="10"/>
    <w:p>
      <w:pPr>
        <w:spacing w:after="0"/>
        <w:ind w:left="0"/>
        <w:jc w:val="left"/>
      </w:pPr>
      <w:r>
        <w:rPr>
          <w:rFonts w:ascii="Times New Roman"/>
          <w:b/>
          <w:i w:val="false"/>
          <w:color w:val="000000"/>
        </w:rPr>
        <w:t xml:space="preserve"> 1-ші тарау. Жалпы ережелер</w:t>
      </w:r>
    </w:p>
    <w:bookmarkEnd w:id="10"/>
    <w:bookmarkStart w:name="z19" w:id="11"/>
    <w:p>
      <w:pPr>
        <w:spacing w:after="0"/>
        <w:ind w:left="0"/>
        <w:jc w:val="both"/>
      </w:pPr>
      <w:r>
        <w:rPr>
          <w:rFonts w:ascii="Times New Roman"/>
          <w:b w:val="false"/>
          <w:i w:val="false"/>
          <w:color w:val="000000"/>
          <w:sz w:val="28"/>
        </w:rPr>
        <w:t>
      1. "Кәсіптік біліктілік туралы" Қазақстан Республикасы Заңының 5-бабының 5-тармағына сәйкес осы "Сот сараптамасы" кәсіптік стандарты әзірленді және сот-сараптама қызметі саласындағы сот сарапшысының біліктілік, құзыреттілік деңгейіне, еңбек мазмұнына, сапасына және жағдайларына қойылатын талаптарды айқындауға арналған.</w:t>
      </w:r>
    </w:p>
    <w:bookmarkEnd w:id="11"/>
    <w:bookmarkStart w:name="z20" w:id="12"/>
    <w:p>
      <w:pPr>
        <w:spacing w:after="0"/>
        <w:ind w:left="0"/>
        <w:jc w:val="both"/>
      </w:pPr>
      <w:r>
        <w:rPr>
          <w:rFonts w:ascii="Times New Roman"/>
          <w:b w:val="false"/>
          <w:i w:val="false"/>
          <w:color w:val="000000"/>
          <w:sz w:val="28"/>
        </w:rPr>
        <w:t>
      2. Осы кәсіптік стандартта келесі терминдер мен анықтамалар қолданылады:</w:t>
      </w:r>
    </w:p>
    <w:bookmarkEnd w:id="12"/>
    <w:bookmarkStart w:name="z21" w:id="13"/>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3"/>
    <w:bookmarkStart w:name="z22" w:id="14"/>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4"/>
    <w:bookmarkStart w:name="z23" w:id="15"/>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15"/>
    <w:bookmarkStart w:name="z24" w:id="16"/>
    <w:p>
      <w:pPr>
        <w:spacing w:after="0"/>
        <w:ind w:left="0"/>
        <w:jc w:val="both"/>
      </w:pPr>
      <w:r>
        <w:rPr>
          <w:rFonts w:ascii="Times New Roman"/>
          <w:b w:val="false"/>
          <w:i w:val="false"/>
          <w:color w:val="000000"/>
          <w:sz w:val="28"/>
        </w:rPr>
        <w:t>
      4) сот-сараптамалық фототехникалық зерттеу объектісі – фототүсірілімдер, фотокамералар, фотоұлғайтқыштар, кадрларды жиектейтін фотокамералар, фотоқағаздар, фотопленка және басқа да құралдар, фототүсірілім жасауға қажетті материалдар, оның ішінде кинопленкалар, кинокамералар және түсіруге қажетті құралдар;</w:t>
      </w:r>
    </w:p>
    <w:bookmarkEnd w:id="16"/>
    <w:bookmarkStart w:name="z25" w:id="17"/>
    <w:p>
      <w:pPr>
        <w:spacing w:after="0"/>
        <w:ind w:left="0"/>
        <w:jc w:val="both"/>
      </w:pPr>
      <w:r>
        <w:rPr>
          <w:rFonts w:ascii="Times New Roman"/>
          <w:b w:val="false"/>
          <w:i w:val="false"/>
          <w:color w:val="000000"/>
          <w:sz w:val="28"/>
        </w:rPr>
        <w:t>
      5) сот-сараптамалық фототехникалық зерттеудің нысанасы – фотографиялық технологиялар және осы объектілерді зерттеу әдістері саласындағы арнайы ғылыми білімді пайдалана отырып, фотосуреттерді және осы кескіндерді (негативтер мен позитивтер, компьютерлік тасымалдағыштар) тасымалдағыштарды дайындау мән-жайлары туралы, сондай-ақ оларды дайындау үшін қолданылатын техникалық құралдар туралы нақты деректерді анықтау;</w:t>
      </w:r>
    </w:p>
    <w:bookmarkEnd w:id="17"/>
    <w:bookmarkStart w:name="z26" w:id="18"/>
    <w:p>
      <w:pPr>
        <w:spacing w:after="0"/>
        <w:ind w:left="0"/>
        <w:jc w:val="both"/>
      </w:pPr>
      <w:r>
        <w:rPr>
          <w:rFonts w:ascii="Times New Roman"/>
          <w:b w:val="false"/>
          <w:i w:val="false"/>
          <w:color w:val="000000"/>
          <w:sz w:val="28"/>
        </w:rPr>
        <w:t>
      6) жол-көлік оқиғаларының жағдайларын және көлік құралдарын сот-сараптамалық зерттеу объектісі – жол-көлік оқиғасына қатысушы көлік құралдары (автомобильдер, мотоциклдер, мотороллерлер, мопедтер, мотоколяскалар, тракторлар, тіркемелер және жартылай тіркемелер, велосипедтер, қалалық электрокөліктер); жол-көлік оқиғасы болған орын - жол-көлік оқиғасы болған жердің жол телімі; сарапшының иелігіне ұсынылатын іс материалдары (ЖКО орнын қарап шығу хаттамасы; оқиға сызбасы бар хаттамаға қосымша; ЖКО сызбасы; КҚ техникалық күйін қарау және тексеру хаттамасы; тергеу экспериментінің хаттамасы; фото және бейне материалдар; куәлардан, жүргізушіден және жәбірленушілерден жауап алу хаттамасы);</w:t>
      </w:r>
    </w:p>
    <w:bookmarkEnd w:id="18"/>
    <w:bookmarkStart w:name="z27" w:id="19"/>
    <w:p>
      <w:pPr>
        <w:spacing w:after="0"/>
        <w:ind w:left="0"/>
        <w:jc w:val="both"/>
      </w:pPr>
      <w:r>
        <w:rPr>
          <w:rFonts w:ascii="Times New Roman"/>
          <w:b w:val="false"/>
          <w:i w:val="false"/>
          <w:color w:val="000000"/>
          <w:sz w:val="28"/>
        </w:rPr>
        <w:t>
      7) жол-көлік оқиғаларының жағдайларын және көлік құралдарын сот-сараптамалық зерттеудің нысанасы – ЖКО механизмімен, КҚ техникалық күйімен, жол жағдайымен, ЖКО қатысушылардың әрекетімен байланысты болатын жол-көлік оқиғаларының жағдайлары, сонымен қатар сараптаманы тағайындаған органның сарапшыға ұсынған объектілерін (бастапқы деректерді, көлік құралдарын, іс материалдарын) зерттеу жолымен сарапшылар өздерінің арнайы ғылыми білімдерінің негізінде анықтайтын ЖКО туындауына ықпал еткен себептер мен жағдаяттар туралы нақты деректердің кешені (жиынтығы);</w:t>
      </w:r>
    </w:p>
    <w:bookmarkEnd w:id="19"/>
    <w:bookmarkStart w:name="z28" w:id="20"/>
    <w:p>
      <w:pPr>
        <w:spacing w:after="0"/>
        <w:ind w:left="0"/>
        <w:jc w:val="both"/>
      </w:pPr>
      <w:r>
        <w:rPr>
          <w:rFonts w:ascii="Times New Roman"/>
          <w:b w:val="false"/>
          <w:i w:val="false"/>
          <w:color w:val="000000"/>
          <w:sz w:val="28"/>
        </w:rPr>
        <w:t>
      8) сот-сараптамалық көлік-трасологиялық зерттеудің объектілері – жол-көлік оқиғасының заттық жағдайының әртүрлі заттары (көлік құралдары мен олардың бөлшектері, көлік құралдарының басқа көлік құралдарымен немесе өзге де объектілермен жанасу өзара іс-қимылының іздері, көлік құралдарының дөңгелектерінің (шынжыр табандарының) іздері, зардап шеккендердің киім заттары және т. б.), іс материалдары;</w:t>
      </w:r>
    </w:p>
    <w:bookmarkEnd w:id="20"/>
    <w:bookmarkStart w:name="z29" w:id="21"/>
    <w:p>
      <w:pPr>
        <w:spacing w:after="0"/>
        <w:ind w:left="0"/>
        <w:jc w:val="both"/>
      </w:pPr>
      <w:r>
        <w:rPr>
          <w:rFonts w:ascii="Times New Roman"/>
          <w:b w:val="false"/>
          <w:i w:val="false"/>
          <w:color w:val="000000"/>
          <w:sz w:val="28"/>
        </w:rPr>
        <w:t>
      9) сот-сараптамалық көлік-трасологиялық зерттеудің мәні – КҚ, өзге де материалдық объектілердің, адамдардың, жануарлардың әсерінен ЖКО орындарында туындайтын іздерді зерттеу негізінде сарапшы белгілейтін мән-жайлар (нақты деректер);</w:t>
      </w:r>
    </w:p>
    <w:bookmarkEnd w:id="21"/>
    <w:bookmarkStart w:name="z30" w:id="22"/>
    <w:p>
      <w:pPr>
        <w:spacing w:after="0"/>
        <w:ind w:left="0"/>
        <w:jc w:val="both"/>
      </w:pPr>
      <w:r>
        <w:rPr>
          <w:rFonts w:ascii="Times New Roman"/>
          <w:b w:val="false"/>
          <w:i w:val="false"/>
          <w:color w:val="000000"/>
          <w:sz w:val="28"/>
        </w:rPr>
        <w:t>
      10) көлік құралдарын сот-сараптамалық зерттеудің мәні – көлік құралының техникалық жай-күйін, техникалық ақаулықтың пайда болу себептері мен уақытын (ЖКО басталғанға дейін, сәтінде немесе одан кейін), ЖКО басталғанға дейін ақауды анықтау мүмкіндігін, сондай-ақ оның ЖКО дамуына әсерін анықтауға байланысты мән-жайлар;</w:t>
      </w:r>
    </w:p>
    <w:bookmarkEnd w:id="22"/>
    <w:bookmarkStart w:name="z31" w:id="23"/>
    <w:p>
      <w:pPr>
        <w:spacing w:after="0"/>
        <w:ind w:left="0"/>
        <w:jc w:val="both"/>
      </w:pPr>
      <w:r>
        <w:rPr>
          <w:rFonts w:ascii="Times New Roman"/>
          <w:b w:val="false"/>
          <w:i w:val="false"/>
          <w:color w:val="000000"/>
          <w:sz w:val="28"/>
        </w:rPr>
        <w:t>
      11) көлік құралдарын сот-сараптамалық зерттеудің объектілері – жол-көлік оқиғасының орны, көлік құралдары, қозғалыс қауіпсіздігіне әсер ететін көлік құралдарының бөлшектері, жол-көлік оқиғасының материалдары, жол-көлік оқиғасының орнын және көлік құралдарын қарау хаттамалары, жол-көлік оқиғасына қатысушылардың түсіндірулері мен түсіндірмелері, куәгерлердің айғақтары, оқиға орны мен көлік құралдарын бейне және суретке түсіру, сарапшылар мен мамандарды, сондай-ақ зерттеу нысанасына қатысты басқа да материалдарды;</w:t>
      </w:r>
    </w:p>
    <w:bookmarkEnd w:id="23"/>
    <w:bookmarkStart w:name="z32" w:id="24"/>
    <w:p>
      <w:pPr>
        <w:spacing w:after="0"/>
        <w:ind w:left="0"/>
        <w:jc w:val="both"/>
      </w:pPr>
      <w:r>
        <w:rPr>
          <w:rFonts w:ascii="Times New Roman"/>
          <w:b w:val="false"/>
          <w:i w:val="false"/>
          <w:color w:val="000000"/>
          <w:sz w:val="28"/>
        </w:rPr>
        <w:t>
      12) ЖКО орнындағы жолдың техникалық күйін және жол жағдайларын сот-сараптамалық зерттеудің мәні – жолдың көліктік-пайдалану жай-күйінің көрсеткіштерін белгілеу, жол белгілерін, қозғалысты ұйымдастырудың өзге де құралдарын анықтау және бағалау, жол жамылғысының ақауларын және олардың оқиғаның туындауына әсерін айқындау, сондай-ақ ауа-райының және маусымдық факторлардың жолдың жай-күйіне әсерін зерттеу және анықталған кемшіліктер мен жол-көлік оқиғасы арасындағы техникалық себеп-салдарлық байланысты белгілеу, соның ішінде көлік ағынының сипаттамаларын бекітуді қоса;</w:t>
      </w:r>
    </w:p>
    <w:bookmarkEnd w:id="24"/>
    <w:bookmarkStart w:name="z33" w:id="25"/>
    <w:p>
      <w:pPr>
        <w:spacing w:after="0"/>
        <w:ind w:left="0"/>
        <w:jc w:val="both"/>
      </w:pPr>
      <w:r>
        <w:rPr>
          <w:rFonts w:ascii="Times New Roman"/>
          <w:b w:val="false"/>
          <w:i w:val="false"/>
          <w:color w:val="000000"/>
          <w:sz w:val="28"/>
        </w:rPr>
        <w:t>
      13) ЖКО орнындағы жолдың техникалық күйін және жол жағдайларын сот-сараптамалық зерттеудің объектісі – оқиға орнындағы жол учаскесі, оған тікелей іргелес көлік құралдары қозғалысының учаскелері, жолмен өзара іс-қимыл жасайтын көлік құралдарының элементтері;</w:t>
      </w:r>
    </w:p>
    <w:bookmarkEnd w:id="25"/>
    <w:bookmarkStart w:name="z34" w:id="26"/>
    <w:p>
      <w:pPr>
        <w:spacing w:after="0"/>
        <w:ind w:left="0"/>
        <w:jc w:val="both"/>
      </w:pPr>
      <w:r>
        <w:rPr>
          <w:rFonts w:ascii="Times New Roman"/>
          <w:b w:val="false"/>
          <w:i w:val="false"/>
          <w:color w:val="000000"/>
          <w:sz w:val="28"/>
        </w:rPr>
        <w:t>
      14) сот-сараптамалық электротехникалық зерттеудің нысанасы – апаттық режимдердің туындау себептерін, электр желілері мен электр жабдықтарының жұмысындағы желілерді қорғау аппараттарының жұмысын анықтауға байланысты фактілер, істің мән-жайлары;</w:t>
      </w:r>
    </w:p>
    <w:bookmarkEnd w:id="26"/>
    <w:bookmarkStart w:name="z35" w:id="27"/>
    <w:p>
      <w:pPr>
        <w:spacing w:after="0"/>
        <w:ind w:left="0"/>
        <w:jc w:val="both"/>
      </w:pPr>
      <w:r>
        <w:rPr>
          <w:rFonts w:ascii="Times New Roman"/>
          <w:b w:val="false"/>
          <w:i w:val="false"/>
          <w:color w:val="000000"/>
          <w:sz w:val="28"/>
        </w:rPr>
        <w:t>
      15) сот-сараптамалық электротехникалық зерттеудің объектілері – заттай дәлелдемелер-тұрмыстық және өндірістік мақсаттағы электр аспаптары мен электр жабдықтары, электр жарықтандыру құрылғылары, жарық техникалық бұйымдар, электр өткізгіштер, кәбіл бұйымдары, электр тарату жүйелері, энергиямен қамтамасыз ету объектілері-су тарату электр станциясы, су электр станциясы, жылу электр станциясы, трансформаторлық қосалқы станциялар;</w:t>
      </w:r>
    </w:p>
    <w:bookmarkEnd w:id="27"/>
    <w:bookmarkStart w:name="z36" w:id="28"/>
    <w:p>
      <w:pPr>
        <w:spacing w:after="0"/>
        <w:ind w:left="0"/>
        <w:jc w:val="both"/>
      </w:pPr>
      <w:r>
        <w:rPr>
          <w:rFonts w:ascii="Times New Roman"/>
          <w:b w:val="false"/>
          <w:i w:val="false"/>
          <w:color w:val="000000"/>
          <w:sz w:val="28"/>
        </w:rPr>
        <w:t>
      16) Өсімдік тектес объектілерді сот-сараптамалық биологиялық зерттеудің пәні – объектінің табиғатын, оның таксономиялық (топтық) тиесілігін, сондай-ақ ботаника, биология және жаратылыстану-техникалық ғылымдардың түрлі салаларындағы арнайы ғылыми білім негізінде белгіленетін диагностикалық, классификациялық және идентификациялық сипатындағы нақты мән-жайларды айқындау;</w:t>
      </w:r>
    </w:p>
    <w:bookmarkEnd w:id="28"/>
    <w:bookmarkStart w:name="z37" w:id="29"/>
    <w:p>
      <w:pPr>
        <w:spacing w:after="0"/>
        <w:ind w:left="0"/>
        <w:jc w:val="both"/>
      </w:pPr>
      <w:r>
        <w:rPr>
          <w:rFonts w:ascii="Times New Roman"/>
          <w:b w:val="false"/>
          <w:i w:val="false"/>
          <w:color w:val="000000"/>
          <w:sz w:val="28"/>
        </w:rPr>
        <w:t>
      17) Өсімдік тектес объектілерінің сот-сараптамалық биологиялық зерттеу объектісі – бүтін өсімдіктер және олардың бөліктері (сабақтары, жапырақтары, тамырлары, жемістері, тұқымдары, тозаң, ағаш материалы және т.б.), табиғи және жасанды шығу тегіндегі өсімдік қауымдастықтары, өсімдік қапталған жер учаскелері, бақылау үлгілері, өсімдіктердің тіршілік әрекеттері мен өңделген өнімдері (қарам, шырын, крахмал, темекі, құрама жем, ұн, қағаз, шөп және т.б.), өсімдік шикізатынан жасалған бұйымдар, саңырауқұлақтармен зақымдалған конструкциялар, сондай-ақ істің материалдары мен анықтамалық деректер (гербарийлер, тұқым коллекциялары, атластар, ГОСТ стандарттары), сараптама үшін маңызды жағдайларды анықтау мақсатында қажет.</w:t>
      </w:r>
    </w:p>
    <w:bookmarkEnd w:id="29"/>
    <w:bookmarkStart w:name="z38" w:id="30"/>
    <w:p>
      <w:pPr>
        <w:spacing w:after="0"/>
        <w:ind w:left="0"/>
        <w:jc w:val="both"/>
      </w:pPr>
      <w:r>
        <w:rPr>
          <w:rFonts w:ascii="Times New Roman"/>
          <w:b w:val="false"/>
          <w:i w:val="false"/>
          <w:color w:val="000000"/>
          <w:sz w:val="28"/>
        </w:rPr>
        <w:t>
      18) жануар тектес объектілерді сот-сараптамалық биологиялық зерттеудің мәні – тергеліп жатқан оқиғаға байланысты жануарлардан алынатын объектілердің қасиеттері мен ерекшеліктерін зерттеу мақсатында зоология, биология, жаратылыстану-техникалық ғылымдардың әртүрлі салалары саласындағы арнайы ғылыми білімдер негізінде белгіленетін істердің нақты деректері, мән-жайлары;</w:t>
      </w:r>
    </w:p>
    <w:bookmarkEnd w:id="30"/>
    <w:bookmarkStart w:name="z39" w:id="31"/>
    <w:p>
      <w:pPr>
        <w:spacing w:after="0"/>
        <w:ind w:left="0"/>
        <w:jc w:val="both"/>
      </w:pPr>
      <w:r>
        <w:rPr>
          <w:rFonts w:ascii="Times New Roman"/>
          <w:b w:val="false"/>
          <w:i w:val="false"/>
          <w:color w:val="000000"/>
          <w:sz w:val="28"/>
        </w:rPr>
        <w:t>
      19) жануар тектес объектілерді сот-сараптамалық биологиялық зерттеу объектілері – ұйымның әр түрлі деңгейіндегі тірі организмдер-бір клеткалы организмдер, биологиялық қауымдастықтар, жануарлар немесе олардың жеке бөліктері, жануарлардың қалдықтары, жануарлар шикізатын өңдеу өнімдері, жануарлардың тіршілік ету ортасы;</w:t>
      </w:r>
    </w:p>
    <w:bookmarkEnd w:id="31"/>
    <w:bookmarkStart w:name="z40" w:id="32"/>
    <w:p>
      <w:pPr>
        <w:spacing w:after="0"/>
        <w:ind w:left="0"/>
        <w:jc w:val="both"/>
      </w:pPr>
      <w:r>
        <w:rPr>
          <w:rFonts w:ascii="Times New Roman"/>
          <w:b w:val="false"/>
          <w:i w:val="false"/>
          <w:color w:val="000000"/>
          <w:sz w:val="28"/>
        </w:rPr>
        <w:t>
      20) сот-психологиялық-криминалистикалық зерттеудің мәні – адамның психоэмоционалдық, интеллектуалдық-еріктік жай-күйі және тергеу немесе өзге де іс-әрекеттер процесінде осы жай-күйдің өзгеруі туралы, сондай-ақ зерттелетін объектілердегі (бейнежазбалар, баспа, графикалық, аудиовизуалды материалдар және т. б.) адамның жай-күйін өзгерте отырып, оған психологиялық әсер ете алатын белгілерді анықтау туралы нақты деректер белгілеу;</w:t>
      </w:r>
    </w:p>
    <w:bookmarkEnd w:id="32"/>
    <w:bookmarkStart w:name="z41" w:id="33"/>
    <w:p>
      <w:pPr>
        <w:spacing w:after="0"/>
        <w:ind w:left="0"/>
        <w:jc w:val="both"/>
      </w:pPr>
      <w:r>
        <w:rPr>
          <w:rFonts w:ascii="Times New Roman"/>
          <w:b w:val="false"/>
          <w:i w:val="false"/>
          <w:color w:val="000000"/>
          <w:sz w:val="28"/>
        </w:rPr>
        <w:t>
      21) сот-психологиялық-криминалистикалық зерттеу объектілері – тергеу немесе жасырын іс-әрекеттер жүргізу сәтінде адамның физиологиялық және психологиялық (эмоционалдық, интеллектуалдық, ерікті) жай-күйі тіркелген материалдар, сондай-ақ порнографиялық, эротикалық мазмұндағы материалдарды қоса алғанда, оның психикасына әсер етуге және жай-күйін өзгертуге қабілетті не қатыгездік пен зорлық-зомбылыққа үндеуді насихаттайтын объектілер;</w:t>
      </w:r>
    </w:p>
    <w:bookmarkEnd w:id="33"/>
    <w:bookmarkStart w:name="z42" w:id="34"/>
    <w:p>
      <w:pPr>
        <w:spacing w:after="0"/>
        <w:ind w:left="0"/>
        <w:jc w:val="both"/>
      </w:pPr>
      <w:r>
        <w:rPr>
          <w:rFonts w:ascii="Times New Roman"/>
          <w:b w:val="false"/>
          <w:i w:val="false"/>
          <w:color w:val="000000"/>
          <w:sz w:val="28"/>
        </w:rPr>
        <w:t>
      22) сот-сараптамалық дінтанушылық зерттеудің мәні – діни экстремизм мен терроризмнің белгілері қызмет субъектілеріне тән менталитеттің сипаттамалары болып табылады; қызмет (оның түрі, типі, сипаты, бағыты, ауқымдылығы, әлеуметтік мақсаты); іс-әрекеттер (зерттеу объектісінде көрсетілген оқиғаларға қатысатын нақты субъектілердің азаматтық және саяси мінез-құлқы);</w:t>
      </w:r>
    </w:p>
    <w:bookmarkEnd w:id="34"/>
    <w:bookmarkStart w:name="z43" w:id="35"/>
    <w:p>
      <w:pPr>
        <w:spacing w:after="0"/>
        <w:ind w:left="0"/>
        <w:jc w:val="both"/>
      </w:pPr>
      <w:r>
        <w:rPr>
          <w:rFonts w:ascii="Times New Roman"/>
          <w:b w:val="false"/>
          <w:i w:val="false"/>
          <w:color w:val="000000"/>
          <w:sz w:val="28"/>
        </w:rPr>
        <w:t>
      23) сот-сараптамалық дінтанушылық зерттеу объектісі – ақпараттың әртүрлі материалдық және материалдық емес тасымалдаушылары және адамның шындық фактілеріне субъективті қатынасын, сондай-ақ әлеуметтік шындықтың өзін және құқықтық нормалар мен әлеуметтік контекстке, сәйкестікке зерттеуге жататын оқиғалар мен әрекеттер өрбіген мән-жайларды көрсететін мәтіндер (баспа және қолжазба), аудио және бейнежазбалар, бейнелер, символика, интернет-желі материалдары, өзге де электрондық жазбалар;</w:t>
      </w:r>
    </w:p>
    <w:bookmarkEnd w:id="35"/>
    <w:bookmarkStart w:name="z44" w:id="36"/>
    <w:p>
      <w:pPr>
        <w:spacing w:after="0"/>
        <w:ind w:left="0"/>
        <w:jc w:val="both"/>
      </w:pPr>
      <w:r>
        <w:rPr>
          <w:rFonts w:ascii="Times New Roman"/>
          <w:b w:val="false"/>
          <w:i w:val="false"/>
          <w:color w:val="000000"/>
          <w:sz w:val="28"/>
        </w:rPr>
        <w:t>
      24) теміржол көлігін сот-сараптамалық зерттеудің мәні – поездар қозғалысы қауіпсіздігінің бұзылуының мән-жайлары мен себептерін анықтау, жолдың, жылжымалы құрамның, сигнал беру, орталықтандыру және бұғаттау құрылғыларының техникалық бұзылулары мен ақауларын анықтау, сондай-ақ қозғалыс пен маневрлік жұмыстарды ұйымдастыру мен жүргізудің дұрыстығын тексеру. Сараптама техникалық құралдардың жай-күйін, оларды пайдалану және қызмет көрсету тәртібін, сондай-ақ анықталған ақаулардың, ұйымдастырушылық қателіктердің немесе қираулар мен апаттардың туындауына факторлар жиынтығының әсерін анықтауға бағытталған;</w:t>
      </w:r>
    </w:p>
    <w:bookmarkEnd w:id="36"/>
    <w:bookmarkStart w:name="z45" w:id="37"/>
    <w:p>
      <w:pPr>
        <w:spacing w:after="0"/>
        <w:ind w:left="0"/>
        <w:jc w:val="both"/>
      </w:pPr>
      <w:r>
        <w:rPr>
          <w:rFonts w:ascii="Times New Roman"/>
          <w:b w:val="false"/>
          <w:i w:val="false"/>
          <w:color w:val="000000"/>
          <w:sz w:val="28"/>
        </w:rPr>
        <w:t>
      25) теміржол көлігін сот-сараптамалық зерттеу объектілері – темір жолдың жылжымалы құрамы (вагондар, локомотивтер, олардың жеке тораптары мен платформалары), поездардың қозғалысын қамтамасыз ететін құрылғылар (дабыл беру, бұғаттау, орталықтандыру, бағыттамалық бұрмалар және т. б.), оқиға орнына іргелес жатқан аумақтар, сондай-ақ апат орнына тікелей байланысты емес объектілер (бағдаршамдар, қозғалысты басқару жүйелері, энергиямен жабдықтау). Бұдан басқа, объектілерге диспетчердің келіссөздерінің аудиожазбалары, жылдамдықты өлшейтін таспалар және өзге де техникалық құжаттар (поездың натуралдық парағы, техникалық жай-күй журналдары), қираудың схемалары мен фотоматериалдары, актілер, оқиғаға қатысушылар мен куәгерлердің жазбаша түсіндірмелері, жолды тексеру нәтижелері, қалпына келтіру жұмыстары туралы мәліметтер және апат кезіндегі ауа райы жағдайлары туралы ақпарат жатады;</w:t>
      </w:r>
    </w:p>
    <w:bookmarkEnd w:id="37"/>
    <w:bookmarkStart w:name="z46" w:id="38"/>
    <w:p>
      <w:pPr>
        <w:spacing w:after="0"/>
        <w:ind w:left="0"/>
        <w:jc w:val="both"/>
      </w:pPr>
      <w:r>
        <w:rPr>
          <w:rFonts w:ascii="Times New Roman"/>
          <w:b w:val="false"/>
          <w:i w:val="false"/>
          <w:color w:val="000000"/>
          <w:sz w:val="28"/>
        </w:rPr>
        <w:t>
      26) сот-психологиялық зерттеудің мәні – іс бойынша шындықты анықтау үшін маңызды маңызы бар, оларды анықтау арнайы ғылыми білімді қажет ететін адамның психикалық ерекшеліктері;</w:t>
      </w:r>
    </w:p>
    <w:bookmarkEnd w:id="38"/>
    <w:bookmarkStart w:name="z47" w:id="39"/>
    <w:p>
      <w:pPr>
        <w:spacing w:after="0"/>
        <w:ind w:left="0"/>
        <w:jc w:val="both"/>
      </w:pPr>
      <w:r>
        <w:rPr>
          <w:rFonts w:ascii="Times New Roman"/>
          <w:b w:val="false"/>
          <w:i w:val="false"/>
          <w:color w:val="000000"/>
          <w:sz w:val="28"/>
        </w:rPr>
        <w:t>
      27) сот-сараптамалық психологиялық зерттеу объектілері – сараптама жасалатын тұлға, қылмыстық іс, азаматтық іс;</w:t>
      </w:r>
    </w:p>
    <w:bookmarkEnd w:id="39"/>
    <w:bookmarkStart w:name="z48" w:id="40"/>
    <w:p>
      <w:pPr>
        <w:spacing w:after="0"/>
        <w:ind w:left="0"/>
        <w:jc w:val="both"/>
      </w:pPr>
      <w:r>
        <w:rPr>
          <w:rFonts w:ascii="Times New Roman"/>
          <w:b w:val="false"/>
          <w:i w:val="false"/>
          <w:color w:val="000000"/>
          <w:sz w:val="28"/>
        </w:rPr>
        <w:t>
      28) дараландыру құралдарының белгіленуін сот-сараптамалық зерттеу мәні – дараландыру құралдары болып табылатын, сондай-ақ тіркеуге мәлімделген не пайдаланылатын визуалды белгілердің араласу дәрежесіне дейін сәйкестіктің және (немесе) ұқсастықтың болуын (болмауын) айқындауға байланысты міндеттерді шешу кезінде арнайы ғылыми білімдер негізінде белгіленетін нақты деректер;</w:t>
      </w:r>
    </w:p>
    <w:bookmarkEnd w:id="40"/>
    <w:bookmarkStart w:name="z49" w:id="41"/>
    <w:p>
      <w:pPr>
        <w:spacing w:after="0"/>
        <w:ind w:left="0"/>
        <w:jc w:val="both"/>
      </w:pPr>
      <w:r>
        <w:rPr>
          <w:rFonts w:ascii="Times New Roman"/>
          <w:b w:val="false"/>
          <w:i w:val="false"/>
          <w:color w:val="000000"/>
          <w:sz w:val="28"/>
        </w:rPr>
        <w:t>
      29) дараландыру құралдарының сот-сараптамалық зерттеу объектілері – материалдық жеткізгіштерде ұсынылған тауар белгілері, географиялық көрсеткіштер және тауарлар шығарылған жерлердің атаулары (тіркелген, сондай-ақ тіркеуге мәлімделген немесе онсыз пайдаланылатын) түріндегі көрнекі белгілер; тіркелген тауар белгілеріне арналған күзет құжаттары (Қазақстан Республикасының куәліктері, халықаралық сертификаттар және MadridMonitor-дан үзінді көшірмелер), сипаттамалары туралы мәліметтерді қамтитын іс материалдары көрсетілген белгілер, сондай-ақ сараптама нысанасына жататын өзге де материалдар.</w:t>
      </w:r>
    </w:p>
    <w:bookmarkEnd w:id="41"/>
    <w:bookmarkStart w:name="z50" w:id="4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2"/>
    <w:bookmarkStart w:name="z51" w:id="43"/>
    <w:p>
      <w:pPr>
        <w:spacing w:after="0"/>
        <w:ind w:left="0"/>
        <w:jc w:val="both"/>
      </w:pPr>
      <w:r>
        <w:rPr>
          <w:rFonts w:ascii="Times New Roman"/>
          <w:b w:val="false"/>
          <w:i w:val="false"/>
          <w:color w:val="000000"/>
          <w:sz w:val="28"/>
        </w:rPr>
        <w:t>
      1) БТБА – Жұмысшылардың жұмыстары мен кәсіптерінің бірыңғай тарифтік-біліктілік анықтамалығы;</w:t>
      </w:r>
    </w:p>
    <w:bookmarkEnd w:id="43"/>
    <w:bookmarkStart w:name="z52" w:id="44"/>
    <w:p>
      <w:pPr>
        <w:spacing w:after="0"/>
        <w:ind w:left="0"/>
        <w:jc w:val="both"/>
      </w:pPr>
      <w:r>
        <w:rPr>
          <w:rFonts w:ascii="Times New Roman"/>
          <w:b w:val="false"/>
          <w:i w:val="false"/>
          <w:color w:val="000000"/>
          <w:sz w:val="28"/>
        </w:rPr>
        <w:t>
      2) БА – Біліктілік анықтамалығы;</w:t>
      </w:r>
    </w:p>
    <w:bookmarkEnd w:id="44"/>
    <w:bookmarkStart w:name="z53" w:id="45"/>
    <w:p>
      <w:pPr>
        <w:spacing w:after="0"/>
        <w:ind w:left="0"/>
        <w:jc w:val="both"/>
      </w:pPr>
      <w:r>
        <w:rPr>
          <w:rFonts w:ascii="Times New Roman"/>
          <w:b w:val="false"/>
          <w:i w:val="false"/>
          <w:color w:val="000000"/>
          <w:sz w:val="28"/>
        </w:rPr>
        <w:t>
      3) ГЭС – Гидроэлектр станциясы;</w:t>
      </w:r>
    </w:p>
    <w:bookmarkEnd w:id="45"/>
    <w:bookmarkStart w:name="z54" w:id="46"/>
    <w:p>
      <w:pPr>
        <w:spacing w:after="0"/>
        <w:ind w:left="0"/>
        <w:jc w:val="both"/>
      </w:pPr>
      <w:r>
        <w:rPr>
          <w:rFonts w:ascii="Times New Roman"/>
          <w:b w:val="false"/>
          <w:i w:val="false"/>
          <w:color w:val="000000"/>
          <w:sz w:val="28"/>
        </w:rPr>
        <w:t>
      4) ГРЭС – Гидро-тарату электр станциясы;</w:t>
      </w:r>
    </w:p>
    <w:bookmarkEnd w:id="46"/>
    <w:bookmarkStart w:name="z55" w:id="47"/>
    <w:p>
      <w:pPr>
        <w:spacing w:after="0"/>
        <w:ind w:left="0"/>
        <w:jc w:val="both"/>
      </w:pPr>
      <w:r>
        <w:rPr>
          <w:rFonts w:ascii="Times New Roman"/>
          <w:b w:val="false"/>
          <w:i w:val="false"/>
          <w:color w:val="000000"/>
          <w:sz w:val="28"/>
        </w:rPr>
        <w:t>
      5) ЖКОмКҚСС және КҚ – Жол-көлік оқиғалары мен көлік құралдарының сот сараптамасы және көлік құралдары;</w:t>
      </w:r>
    </w:p>
    <w:bookmarkEnd w:id="47"/>
    <w:bookmarkStart w:name="z56" w:id="48"/>
    <w:p>
      <w:pPr>
        <w:spacing w:after="0"/>
        <w:ind w:left="0"/>
        <w:jc w:val="both"/>
      </w:pPr>
      <w:r>
        <w:rPr>
          <w:rFonts w:ascii="Times New Roman"/>
          <w:b w:val="false"/>
          <w:i w:val="false"/>
          <w:color w:val="000000"/>
          <w:sz w:val="28"/>
        </w:rPr>
        <w:t>
      6) ЖҚЕ – Жол қозғалысы ережелері;</w:t>
      </w:r>
    </w:p>
    <w:bookmarkEnd w:id="48"/>
    <w:bookmarkStart w:name="z57" w:id="49"/>
    <w:p>
      <w:pPr>
        <w:spacing w:after="0"/>
        <w:ind w:left="0"/>
        <w:jc w:val="both"/>
      </w:pPr>
      <w:r>
        <w:rPr>
          <w:rFonts w:ascii="Times New Roman"/>
          <w:b w:val="false"/>
          <w:i w:val="false"/>
          <w:color w:val="000000"/>
          <w:sz w:val="28"/>
        </w:rPr>
        <w:t>
      7) ЖЭС – Жылу электрстанциясы;</w:t>
      </w:r>
    </w:p>
    <w:bookmarkEnd w:id="49"/>
    <w:bookmarkStart w:name="z58" w:id="50"/>
    <w:p>
      <w:pPr>
        <w:spacing w:after="0"/>
        <w:ind w:left="0"/>
        <w:jc w:val="both"/>
      </w:pPr>
      <w:r>
        <w:rPr>
          <w:rFonts w:ascii="Times New Roman"/>
          <w:b w:val="false"/>
          <w:i w:val="false"/>
          <w:color w:val="000000"/>
          <w:sz w:val="28"/>
        </w:rPr>
        <w:t>
      8) ЖКО – Жол-көлік оқиғасы;</w:t>
      </w:r>
    </w:p>
    <w:bookmarkEnd w:id="50"/>
    <w:bookmarkStart w:name="z59" w:id="51"/>
    <w:p>
      <w:pPr>
        <w:spacing w:after="0"/>
        <w:ind w:left="0"/>
        <w:jc w:val="both"/>
      </w:pPr>
      <w:r>
        <w:rPr>
          <w:rFonts w:ascii="Times New Roman"/>
          <w:b w:val="false"/>
          <w:i w:val="false"/>
          <w:color w:val="000000"/>
          <w:sz w:val="28"/>
        </w:rPr>
        <w:t>
      9) КО ТР – Кеден одағының техникалық регламенті;</w:t>
      </w:r>
    </w:p>
    <w:bookmarkEnd w:id="51"/>
    <w:bookmarkStart w:name="z60" w:id="52"/>
    <w:p>
      <w:pPr>
        <w:spacing w:after="0"/>
        <w:ind w:left="0"/>
        <w:jc w:val="both"/>
      </w:pPr>
      <w:r>
        <w:rPr>
          <w:rFonts w:ascii="Times New Roman"/>
          <w:b w:val="false"/>
          <w:i w:val="false"/>
          <w:color w:val="000000"/>
          <w:sz w:val="28"/>
        </w:rPr>
        <w:t>
      10) КҚ – Көлік құралы;</w:t>
      </w:r>
    </w:p>
    <w:bookmarkEnd w:id="52"/>
    <w:bookmarkStart w:name="z61" w:id="53"/>
    <w:p>
      <w:pPr>
        <w:spacing w:after="0"/>
        <w:ind w:left="0"/>
        <w:jc w:val="both"/>
      </w:pPr>
      <w:r>
        <w:rPr>
          <w:rFonts w:ascii="Times New Roman"/>
          <w:b w:val="false"/>
          <w:i w:val="false"/>
          <w:color w:val="000000"/>
          <w:sz w:val="28"/>
        </w:rPr>
        <w:t>
      11) ҚНмЕ – Құрылыс нормалары мен ережелері;</w:t>
      </w:r>
    </w:p>
    <w:bookmarkEnd w:id="53"/>
    <w:bookmarkStart w:name="z62" w:id="54"/>
    <w:p>
      <w:pPr>
        <w:spacing w:after="0"/>
        <w:ind w:left="0"/>
        <w:jc w:val="both"/>
      </w:pPr>
      <w:r>
        <w:rPr>
          <w:rFonts w:ascii="Times New Roman"/>
          <w:b w:val="false"/>
          <w:i w:val="false"/>
          <w:color w:val="000000"/>
          <w:sz w:val="28"/>
        </w:rPr>
        <w:t>
      12) ҚР – Қазақстан Республикасы;</w:t>
      </w:r>
    </w:p>
    <w:bookmarkEnd w:id="54"/>
    <w:bookmarkStart w:name="z63" w:id="55"/>
    <w:p>
      <w:pPr>
        <w:spacing w:after="0"/>
        <w:ind w:left="0"/>
        <w:jc w:val="both"/>
      </w:pPr>
      <w:r>
        <w:rPr>
          <w:rFonts w:ascii="Times New Roman"/>
          <w:b w:val="false"/>
          <w:i w:val="false"/>
          <w:color w:val="000000"/>
          <w:sz w:val="28"/>
        </w:rPr>
        <w:t>
      13) МЕМСТ – Мемлекеттік стандарт;</w:t>
      </w:r>
    </w:p>
    <w:bookmarkEnd w:id="55"/>
    <w:bookmarkStart w:name="z64" w:id="56"/>
    <w:p>
      <w:pPr>
        <w:spacing w:after="0"/>
        <w:ind w:left="0"/>
        <w:jc w:val="both"/>
      </w:pPr>
      <w:r>
        <w:rPr>
          <w:rFonts w:ascii="Times New Roman"/>
          <w:b w:val="false"/>
          <w:i w:val="false"/>
          <w:color w:val="000000"/>
          <w:sz w:val="28"/>
        </w:rPr>
        <w:t>
      14) СанЕмН – Санитарлық ережелер мен нормалар;</w:t>
      </w:r>
    </w:p>
    <w:bookmarkEnd w:id="56"/>
    <w:bookmarkStart w:name="z65" w:id="57"/>
    <w:p>
      <w:pPr>
        <w:spacing w:after="0"/>
        <w:ind w:left="0"/>
        <w:jc w:val="both"/>
      </w:pPr>
      <w:r>
        <w:rPr>
          <w:rFonts w:ascii="Times New Roman"/>
          <w:b w:val="false"/>
          <w:i w:val="false"/>
          <w:color w:val="000000"/>
          <w:sz w:val="28"/>
        </w:rPr>
        <w:t>
      15) СБШ – Салалық біліктілік шеңбері;</w:t>
      </w:r>
    </w:p>
    <w:bookmarkEnd w:id="57"/>
    <w:bookmarkStart w:name="z66" w:id="58"/>
    <w:p>
      <w:pPr>
        <w:spacing w:after="0"/>
        <w:ind w:left="0"/>
        <w:jc w:val="both"/>
      </w:pPr>
      <w:r>
        <w:rPr>
          <w:rFonts w:ascii="Times New Roman"/>
          <w:b w:val="false"/>
          <w:i w:val="false"/>
          <w:color w:val="000000"/>
          <w:sz w:val="28"/>
        </w:rPr>
        <w:t>
      16) ЭҚтЖМЖ – Экономикалық қызмет түрлерінің жалпы мемлекеттік жіктеуіші.</w:t>
      </w:r>
    </w:p>
    <w:bookmarkEnd w:id="58"/>
    <w:bookmarkStart w:name="z67" w:id="59"/>
    <w:p>
      <w:pPr>
        <w:spacing w:after="0"/>
        <w:ind w:left="0"/>
        <w:jc w:val="left"/>
      </w:pPr>
      <w:r>
        <w:rPr>
          <w:rFonts w:ascii="Times New Roman"/>
          <w:b/>
          <w:i w:val="false"/>
          <w:color w:val="000000"/>
        </w:rPr>
        <w:t xml:space="preserve"> 2 тарау. Кәсіптік стандарттың төлқұжаты</w:t>
      </w:r>
    </w:p>
    <w:bookmarkEnd w:id="59"/>
    <w:bookmarkStart w:name="z68" w:id="60"/>
    <w:p>
      <w:pPr>
        <w:spacing w:after="0"/>
        <w:ind w:left="0"/>
        <w:jc w:val="both"/>
      </w:pPr>
      <w:r>
        <w:rPr>
          <w:rFonts w:ascii="Times New Roman"/>
          <w:b w:val="false"/>
          <w:i w:val="false"/>
          <w:color w:val="000000"/>
          <w:sz w:val="28"/>
        </w:rPr>
        <w:t>
      4. Кәсіптік стандарттың атауы: "Сот сараптамасы"</w:t>
      </w:r>
    </w:p>
    <w:bookmarkEnd w:id="60"/>
    <w:bookmarkStart w:name="z69" w:id="61"/>
    <w:p>
      <w:pPr>
        <w:spacing w:after="0"/>
        <w:ind w:left="0"/>
        <w:jc w:val="both"/>
      </w:pPr>
      <w:r>
        <w:rPr>
          <w:rFonts w:ascii="Times New Roman"/>
          <w:b w:val="false"/>
          <w:i w:val="false"/>
          <w:color w:val="000000"/>
          <w:sz w:val="28"/>
        </w:rPr>
        <w:t>
      5. Кәсіптік стандарттың коды: M090</w:t>
      </w:r>
    </w:p>
    <w:bookmarkEnd w:id="61"/>
    <w:bookmarkStart w:name="z70" w:id="62"/>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62"/>
    <w:bookmarkStart w:name="z71" w:id="63"/>
    <w:p>
      <w:pPr>
        <w:spacing w:after="0"/>
        <w:ind w:left="0"/>
        <w:jc w:val="both"/>
      </w:pPr>
      <w:r>
        <w:rPr>
          <w:rFonts w:ascii="Times New Roman"/>
          <w:b w:val="false"/>
          <w:i w:val="false"/>
          <w:color w:val="000000"/>
          <w:sz w:val="28"/>
        </w:rPr>
        <w:t>
      M Кәсіби, ғылыми және техникалық қызмет</w:t>
      </w:r>
    </w:p>
    <w:bookmarkEnd w:id="63"/>
    <w:bookmarkStart w:name="z72" w:id="64"/>
    <w:p>
      <w:pPr>
        <w:spacing w:after="0"/>
        <w:ind w:left="0"/>
        <w:jc w:val="both"/>
      </w:pPr>
      <w:r>
        <w:rPr>
          <w:rFonts w:ascii="Times New Roman"/>
          <w:b w:val="false"/>
          <w:i w:val="false"/>
          <w:color w:val="000000"/>
          <w:sz w:val="28"/>
        </w:rPr>
        <w:t>
      71 Сәулет, инженерлік ізденістер, техникалық сынақтар мен талдау саласындағы қызмет</w:t>
      </w:r>
    </w:p>
    <w:bookmarkEnd w:id="64"/>
    <w:bookmarkStart w:name="z73" w:id="65"/>
    <w:p>
      <w:pPr>
        <w:spacing w:after="0"/>
        <w:ind w:left="0"/>
        <w:jc w:val="both"/>
      </w:pPr>
      <w:r>
        <w:rPr>
          <w:rFonts w:ascii="Times New Roman"/>
          <w:b w:val="false"/>
          <w:i w:val="false"/>
          <w:color w:val="000000"/>
          <w:sz w:val="28"/>
        </w:rPr>
        <w:t>
      71. 2 Техникалық сынақтар мен талдаулар</w:t>
      </w:r>
    </w:p>
    <w:bookmarkEnd w:id="65"/>
    <w:bookmarkStart w:name="z74" w:id="66"/>
    <w:p>
      <w:pPr>
        <w:spacing w:after="0"/>
        <w:ind w:left="0"/>
        <w:jc w:val="both"/>
      </w:pPr>
      <w:r>
        <w:rPr>
          <w:rFonts w:ascii="Times New Roman"/>
          <w:b w:val="false"/>
          <w:i w:val="false"/>
          <w:color w:val="000000"/>
          <w:sz w:val="28"/>
        </w:rPr>
        <w:t>
      71. 20 Техникалық сынақтар мен талдаулар</w:t>
      </w:r>
    </w:p>
    <w:bookmarkEnd w:id="66"/>
    <w:bookmarkStart w:name="z75" w:id="67"/>
    <w:p>
      <w:pPr>
        <w:spacing w:after="0"/>
        <w:ind w:left="0"/>
        <w:jc w:val="both"/>
      </w:pPr>
      <w:r>
        <w:rPr>
          <w:rFonts w:ascii="Times New Roman"/>
          <w:b w:val="false"/>
          <w:i w:val="false"/>
          <w:color w:val="000000"/>
          <w:sz w:val="28"/>
        </w:rPr>
        <w:t>
      71. 20.5 Медицинадан басқа, сот сараптамалары мен зерттеулерін жүргізу жөніндегі қызмет,</w:t>
      </w:r>
    </w:p>
    <w:bookmarkEnd w:id="67"/>
    <w:bookmarkStart w:name="z76" w:id="68"/>
    <w:p>
      <w:pPr>
        <w:spacing w:after="0"/>
        <w:ind w:left="0"/>
        <w:jc w:val="both"/>
      </w:pPr>
      <w:r>
        <w:rPr>
          <w:rFonts w:ascii="Times New Roman"/>
          <w:b w:val="false"/>
          <w:i w:val="false"/>
          <w:color w:val="000000"/>
          <w:sz w:val="28"/>
        </w:rPr>
        <w:t>
      7. Кәсіптік стандарттың қысқаша сипаттамасы: осы стандарт сот сараптамаларын (зерттеулерді) жүргізу құқығына ие біліктілік куәлігі бар сот сараптамасы органынын сот сарапшыларына, соның ішінде лицензия негізінде сот-сараптама қызметімен айналысатын жеке тұлғаларға қойылатын біліктілік пен құзыреттілік деңгейіне, еңбек мазмұнына, сапасына және еңбек жағдайына қойылатын талаптарды белгілейді.</w:t>
      </w:r>
    </w:p>
    <w:bookmarkEnd w:id="68"/>
    <w:bookmarkStart w:name="z77" w:id="69"/>
    <w:p>
      <w:pPr>
        <w:spacing w:after="0"/>
        <w:ind w:left="0"/>
        <w:jc w:val="both"/>
      </w:pPr>
      <w:r>
        <w:rPr>
          <w:rFonts w:ascii="Times New Roman"/>
          <w:b w:val="false"/>
          <w:i w:val="false"/>
          <w:color w:val="000000"/>
          <w:sz w:val="28"/>
        </w:rPr>
        <w:t>
      8. Кәсіптер карточкаларының тізбесі:</w:t>
      </w:r>
    </w:p>
    <w:bookmarkEnd w:id="69"/>
    <w:bookmarkStart w:name="z78" w:id="70"/>
    <w:p>
      <w:pPr>
        <w:spacing w:after="0"/>
        <w:ind w:left="0"/>
        <w:jc w:val="both"/>
      </w:pPr>
      <w:r>
        <w:rPr>
          <w:rFonts w:ascii="Times New Roman"/>
          <w:b w:val="false"/>
          <w:i w:val="false"/>
          <w:color w:val="000000"/>
          <w:sz w:val="28"/>
        </w:rPr>
        <w:t>
      1) "Сот сарапшысы" (жануар тектес объектілерді сот-сараптамалық биологиялық зерттеу бойынша) - 6 СБШ-нің деңгейі;</w:t>
      </w:r>
    </w:p>
    <w:bookmarkEnd w:id="70"/>
    <w:bookmarkStart w:name="z79" w:id="71"/>
    <w:p>
      <w:pPr>
        <w:spacing w:after="0"/>
        <w:ind w:left="0"/>
        <w:jc w:val="both"/>
      </w:pPr>
      <w:r>
        <w:rPr>
          <w:rFonts w:ascii="Times New Roman"/>
          <w:b w:val="false"/>
          <w:i w:val="false"/>
          <w:color w:val="000000"/>
          <w:sz w:val="28"/>
        </w:rPr>
        <w:t>
      2) "Сот сарапшысы (ЖКО орнындағы жолдың техникалық күйін, жол жағдайларын сот-сараптамалық зерттеу)" - 6 СБШ-нің деңгейі;</w:t>
      </w:r>
    </w:p>
    <w:bookmarkEnd w:id="71"/>
    <w:bookmarkStart w:name="z80" w:id="72"/>
    <w:p>
      <w:pPr>
        <w:spacing w:after="0"/>
        <w:ind w:left="0"/>
        <w:jc w:val="both"/>
      </w:pPr>
      <w:r>
        <w:rPr>
          <w:rFonts w:ascii="Times New Roman"/>
          <w:b w:val="false"/>
          <w:i w:val="false"/>
          <w:color w:val="000000"/>
          <w:sz w:val="28"/>
        </w:rPr>
        <w:t>
      3) "Сот сарапшысы (сот-сараптамалық көлік-трасологиялық зерттеу бойынша)" - 6 СБШ-нің деңгейі;</w:t>
      </w:r>
    </w:p>
    <w:bookmarkEnd w:id="72"/>
    <w:bookmarkStart w:name="z81" w:id="73"/>
    <w:p>
      <w:pPr>
        <w:spacing w:after="0"/>
        <w:ind w:left="0"/>
        <w:jc w:val="both"/>
      </w:pPr>
      <w:r>
        <w:rPr>
          <w:rFonts w:ascii="Times New Roman"/>
          <w:b w:val="false"/>
          <w:i w:val="false"/>
          <w:color w:val="000000"/>
          <w:sz w:val="28"/>
        </w:rPr>
        <w:t>
      4) "Сот сарапшысы (жол-көлік оқиғасы жағдайларын сот-сараптамалық зерттеу бойынша)" - 6 СБШ-нің деңгейі;</w:t>
      </w:r>
    </w:p>
    <w:bookmarkEnd w:id="73"/>
    <w:bookmarkStart w:name="z82" w:id="74"/>
    <w:p>
      <w:pPr>
        <w:spacing w:after="0"/>
        <w:ind w:left="0"/>
        <w:jc w:val="both"/>
      </w:pPr>
      <w:r>
        <w:rPr>
          <w:rFonts w:ascii="Times New Roman"/>
          <w:b w:val="false"/>
          <w:i w:val="false"/>
          <w:color w:val="000000"/>
          <w:sz w:val="28"/>
        </w:rPr>
        <w:t>
      5) "Сот сарапшысы (теміржол көлігін сот-сараптамалық зерттеу бойынша)" - 6 СБШ-нің деңгейі;</w:t>
      </w:r>
    </w:p>
    <w:bookmarkEnd w:id="74"/>
    <w:bookmarkStart w:name="z83" w:id="75"/>
    <w:p>
      <w:pPr>
        <w:spacing w:after="0"/>
        <w:ind w:left="0"/>
        <w:jc w:val="both"/>
      </w:pPr>
      <w:r>
        <w:rPr>
          <w:rFonts w:ascii="Times New Roman"/>
          <w:b w:val="false"/>
          <w:i w:val="false"/>
          <w:color w:val="000000"/>
          <w:sz w:val="28"/>
        </w:rPr>
        <w:t>
      6) "Сот сарапшысы (көлік құралдарын сот-сараптамалық зерттеу бойынша)" - 6 СБШ-нің деңгейі;</w:t>
      </w:r>
    </w:p>
    <w:bookmarkEnd w:id="75"/>
    <w:bookmarkStart w:name="z84" w:id="76"/>
    <w:p>
      <w:pPr>
        <w:spacing w:after="0"/>
        <w:ind w:left="0"/>
        <w:jc w:val="both"/>
      </w:pPr>
      <w:r>
        <w:rPr>
          <w:rFonts w:ascii="Times New Roman"/>
          <w:b w:val="false"/>
          <w:i w:val="false"/>
          <w:color w:val="000000"/>
          <w:sz w:val="28"/>
        </w:rPr>
        <w:t>
      7) "Сот сарапшысы (дараландыру құралдарының белгіленуін сот-сараптамалық зерттеу бойынша)" - 6 СБШ-нің деңгейі;</w:t>
      </w:r>
    </w:p>
    <w:bookmarkEnd w:id="76"/>
    <w:bookmarkStart w:name="z85" w:id="77"/>
    <w:p>
      <w:pPr>
        <w:spacing w:after="0"/>
        <w:ind w:left="0"/>
        <w:jc w:val="both"/>
      </w:pPr>
      <w:r>
        <w:rPr>
          <w:rFonts w:ascii="Times New Roman"/>
          <w:b w:val="false"/>
          <w:i w:val="false"/>
          <w:color w:val="000000"/>
          <w:sz w:val="28"/>
        </w:rPr>
        <w:t>
      8) "Сот сарапшысы (өсімдік тектес объектілерді сот-сараптамалық биологиялық зерттеу бойынша)" - 6 СБШ-нің деңгейі;</w:t>
      </w:r>
    </w:p>
    <w:bookmarkEnd w:id="77"/>
    <w:bookmarkStart w:name="z86" w:id="78"/>
    <w:p>
      <w:pPr>
        <w:spacing w:after="0"/>
        <w:ind w:left="0"/>
        <w:jc w:val="both"/>
      </w:pPr>
      <w:r>
        <w:rPr>
          <w:rFonts w:ascii="Times New Roman"/>
          <w:b w:val="false"/>
          <w:i w:val="false"/>
          <w:color w:val="000000"/>
          <w:sz w:val="28"/>
        </w:rPr>
        <w:t>
      9) "Сот сарапшысы (сот-сараптамалық электротехникалық зерттеу бойынша)" - 6 СБШ-нің деңгейі;</w:t>
      </w:r>
    </w:p>
    <w:bookmarkEnd w:id="78"/>
    <w:bookmarkStart w:name="z87" w:id="79"/>
    <w:p>
      <w:pPr>
        <w:spacing w:after="0"/>
        <w:ind w:left="0"/>
        <w:jc w:val="both"/>
      </w:pPr>
      <w:r>
        <w:rPr>
          <w:rFonts w:ascii="Times New Roman"/>
          <w:b w:val="false"/>
          <w:i w:val="false"/>
          <w:color w:val="000000"/>
          <w:sz w:val="28"/>
        </w:rPr>
        <w:t>
      10) "Сот сарапшысы Сот-сараптамалық фототехникалық зерттеу бойынша)" - 6 СБШ-нің деңгейі;</w:t>
      </w:r>
    </w:p>
    <w:bookmarkEnd w:id="79"/>
    <w:bookmarkStart w:name="z88" w:id="80"/>
    <w:p>
      <w:pPr>
        <w:spacing w:after="0"/>
        <w:ind w:left="0"/>
        <w:jc w:val="both"/>
      </w:pPr>
      <w:r>
        <w:rPr>
          <w:rFonts w:ascii="Times New Roman"/>
          <w:b w:val="false"/>
          <w:i w:val="false"/>
          <w:color w:val="000000"/>
          <w:sz w:val="28"/>
        </w:rPr>
        <w:t>
      11) "Сот сарапшысы (сот-сараптамалық психологиялық зерттеу бойынша)" - 6 СБШ-нің деңгейі;</w:t>
      </w:r>
    </w:p>
    <w:bookmarkEnd w:id="80"/>
    <w:bookmarkStart w:name="z89" w:id="81"/>
    <w:p>
      <w:pPr>
        <w:spacing w:after="0"/>
        <w:ind w:left="0"/>
        <w:jc w:val="both"/>
      </w:pPr>
      <w:r>
        <w:rPr>
          <w:rFonts w:ascii="Times New Roman"/>
          <w:b w:val="false"/>
          <w:i w:val="false"/>
          <w:color w:val="000000"/>
          <w:sz w:val="28"/>
        </w:rPr>
        <w:t>
      12) "Сот сарапшысы (сот-сараптамалық дінтанушылық зерттеу бойынша)" - 6 СБШ-нің деңгейі;</w:t>
      </w:r>
    </w:p>
    <w:bookmarkEnd w:id="81"/>
    <w:bookmarkStart w:name="z90" w:id="82"/>
    <w:p>
      <w:pPr>
        <w:spacing w:after="0"/>
        <w:ind w:left="0"/>
        <w:jc w:val="both"/>
      </w:pPr>
      <w:r>
        <w:rPr>
          <w:rFonts w:ascii="Times New Roman"/>
          <w:b w:val="false"/>
          <w:i w:val="false"/>
          <w:color w:val="000000"/>
          <w:sz w:val="28"/>
        </w:rPr>
        <w:t>
      13) "Сот сарапшысы (сот-сараптамалық психологиялық-криминалистикалық зерттеу бойынша)" - 6 СБШ-нің деңгейі.</w:t>
      </w:r>
    </w:p>
    <w:bookmarkEnd w:id="82"/>
    <w:bookmarkStart w:name="z91" w:id="83"/>
    <w:p>
      <w:pPr>
        <w:spacing w:after="0"/>
        <w:ind w:left="0"/>
        <w:jc w:val="left"/>
      </w:pPr>
      <w:r>
        <w:rPr>
          <w:rFonts w:ascii="Times New Roman"/>
          <w:b/>
          <w:i w:val="false"/>
          <w:color w:val="000000"/>
        </w:rPr>
        <w:t xml:space="preserve"> 3-ші тарау. Кәсіптер карточкалары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"Сот сарапшысы (жануар тектес объектілерді сот-сараптамалық биологиялық зерттеу бойынша)"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Білім деңгейі:</w:t>
            </w:r>
          </w:p>
          <w:bookmarkEnd w:id="84"/>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Мамандық:</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6B05101 — 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6B05107 — Зоология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6B05103 — Генетика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6B05104 — Биоинженерия және 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6B05105 — Биохимия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6B05106 — Молекулалық 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6B09101 — Ветеринария 6B09102 — Ветеринарлық-санитарлық сараптама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6B05109 — Микробиология</w:t>
            </w:r>
          </w:p>
          <w:p>
            <w:pPr>
              <w:spacing w:after="20"/>
              <w:ind w:left="20"/>
              <w:jc w:val="both"/>
            </w:pPr>
            <w:r>
              <w:rPr>
                <w:rFonts w:ascii="Times New Roman"/>
                <w:b w:val="false"/>
                <w:i w:val="false"/>
                <w:color w:val="000000"/>
                <w:sz w:val="20"/>
              </w:rPr>
              <w:t>
6B08004 — Зоотехника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Білікті</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объектілерге сот-биологиялық сараптама жүргізу саласындағы кәсіби қызметке қойылатын бірыңғай талаптарды әзірлеу, еңбек нарығының қазіргі заманғы қажеттіліктеріне жауап беретін еңбек функцияларының жүйелі және құрылымдық сипаттамасы және қызметкерлердің біліміне, іскерлігіне, дағдылары мен жеке құзыреттеріне қойылатын тиісті талаптар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7"/>
          <w:p>
            <w:pPr>
              <w:spacing w:after="20"/>
              <w:ind w:left="20"/>
              <w:jc w:val="both"/>
            </w:pPr>
            <w:r>
              <w:rPr>
                <w:rFonts w:ascii="Times New Roman"/>
                <w:b w:val="false"/>
                <w:i w:val="false"/>
                <w:color w:val="000000"/>
                <w:sz w:val="20"/>
              </w:rPr>
              <w:t>
1. Жануар тектес объектілерге сот-сараптамалық биологиялық зерттеуді жүргізу</w:t>
            </w:r>
          </w:p>
          <w:bookmarkEnd w:id="87"/>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Еңбек функциясы 1:</w:t>
            </w:r>
          </w:p>
          <w:bookmarkEnd w:id="88"/>
          <w:p>
            <w:pPr>
              <w:spacing w:after="20"/>
              <w:ind w:left="20"/>
              <w:jc w:val="both"/>
            </w:pPr>
            <w:r>
              <w:rPr>
                <w:rFonts w:ascii="Times New Roman"/>
                <w:b w:val="false"/>
                <w:i w:val="false"/>
                <w:color w:val="000000"/>
                <w:sz w:val="20"/>
              </w:rPr>
              <w:t>
Жануар тектес объектілерге сот-сараптамалық биологиялық зерттеуді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9"/>
          <w:p>
            <w:pPr>
              <w:spacing w:after="20"/>
              <w:ind w:left="20"/>
              <w:jc w:val="both"/>
            </w:pPr>
            <w:r>
              <w:rPr>
                <w:rFonts w:ascii="Times New Roman"/>
                <w:b w:val="false"/>
                <w:i w:val="false"/>
                <w:color w:val="000000"/>
                <w:sz w:val="20"/>
              </w:rPr>
              <w:t>
Дағды 1:</w:t>
            </w:r>
          </w:p>
          <w:bookmarkEnd w:id="89"/>
          <w:p>
            <w:pPr>
              <w:spacing w:after="20"/>
              <w:ind w:left="20"/>
              <w:jc w:val="both"/>
            </w:pPr>
            <w:r>
              <w:rPr>
                <w:rFonts w:ascii="Times New Roman"/>
                <w:b w:val="false"/>
                <w:i w:val="false"/>
                <w:color w:val="000000"/>
                <w:sz w:val="20"/>
              </w:rPr>
              <w:t>
экскременттерді, ішкі секреция органдарының секрециясын немесе органдардың өзін, ішкі органдар мен органдардың тастарын, жыныс бездері мен олардың секрецияларын, жануарлардың өт қабын зерттеу кезінде сот-сараптамалық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0"/>
          <w:p>
            <w:pPr>
              <w:spacing w:after="20"/>
              <w:ind w:left="20"/>
              <w:jc w:val="both"/>
            </w:pPr>
            <w:r>
              <w:rPr>
                <w:rFonts w:ascii="Times New Roman"/>
                <w:b w:val="false"/>
                <w:i w:val="false"/>
                <w:color w:val="000000"/>
                <w:sz w:val="20"/>
              </w:rPr>
              <w:t>
Машықтар: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тізілімге енгізілген әдістемелерге, сондай-ақ кез келген ғылыми дәлелденген әдебиеттерге сәйкес сот-сараптамалық зерттеудің әдістерін және/немесе әдістемелерін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нысанасын,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сараптамасының объектілерін олардың ерекшеліктерін ескере отырып сипаттаңыз.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Экскременттерді, ішкі секреция мүшелерінің секрециясын немесе мүшелердің өзін, ішкі ағзалар мен мүшелердің тастарын, жыныс бездері мен олардың секрецияларын, жануарлардың өт қабын зерттеу.</w:t>
            </w:r>
          </w:p>
          <w:p>
            <w:pPr>
              <w:spacing w:after="20"/>
              <w:ind w:left="20"/>
              <w:jc w:val="both"/>
            </w:pPr>
            <w:r>
              <w:rPr>
                <w:rFonts w:ascii="Times New Roman"/>
                <w:b w:val="false"/>
                <w:i w:val="false"/>
                <w:color w:val="000000"/>
                <w:sz w:val="20"/>
              </w:rPr>
              <w:t>
5.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1"/>
          <w:p>
            <w:pPr>
              <w:spacing w:after="20"/>
              <w:ind w:left="20"/>
              <w:jc w:val="both"/>
            </w:pPr>
            <w:r>
              <w:rPr>
                <w:rFonts w:ascii="Times New Roman"/>
                <w:b w:val="false"/>
                <w:i w:val="false"/>
                <w:color w:val="000000"/>
                <w:sz w:val="20"/>
              </w:rPr>
              <w:t>
Білімдер: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 сондай-ақ басқа да ғылыми дәлелденген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түсіндірудің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нәтижелерін талдау, бағалау және өңдеу қабілеті.</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2"/>
          <w:p>
            <w:pPr>
              <w:spacing w:after="20"/>
              <w:ind w:left="20"/>
              <w:jc w:val="both"/>
            </w:pPr>
            <w:r>
              <w:rPr>
                <w:rFonts w:ascii="Times New Roman"/>
                <w:b w:val="false"/>
                <w:i w:val="false"/>
                <w:color w:val="000000"/>
                <w:sz w:val="20"/>
              </w:rPr>
              <w:t>
Дағды 2:</w:t>
            </w:r>
          </w:p>
          <w:bookmarkEnd w:id="92"/>
          <w:p>
            <w:pPr>
              <w:spacing w:after="20"/>
              <w:ind w:left="20"/>
              <w:jc w:val="both"/>
            </w:pPr>
            <w:r>
              <w:rPr>
                <w:rFonts w:ascii="Times New Roman"/>
                <w:b w:val="false"/>
                <w:i w:val="false"/>
                <w:color w:val="000000"/>
                <w:sz w:val="20"/>
              </w:rPr>
              <w:t>
Тірі жануар және тұтас мәйіттерді (мәйіттерді), сондай-ақ олардың бөліктерін зерттеу кезінде сот-сараптамалық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3"/>
          <w:p>
            <w:pPr>
              <w:spacing w:after="20"/>
              <w:ind w:left="20"/>
              <w:jc w:val="both"/>
            </w:pPr>
            <w:r>
              <w:rPr>
                <w:rFonts w:ascii="Times New Roman"/>
                <w:b w:val="false"/>
                <w:i w:val="false"/>
                <w:color w:val="000000"/>
                <w:sz w:val="20"/>
              </w:rPr>
              <w:t>
Машықтар: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тізілімге енгізілген әдістемелерге, сондай-ақ кез келген ғылыми дәлелденген әдебиеттерге сәйкес сот-сараптамалық зерттеудің әдістерін және/немесе әдістемелерін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нысанасын,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Түрге жататындығын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сараптамасының объектілерін олардың ерекшеліктерін ескере отырып сипаттаңыз.</w:t>
            </w:r>
          </w:p>
          <w:p>
            <w:pPr>
              <w:spacing w:after="20"/>
              <w:ind w:left="20"/>
              <w:jc w:val="both"/>
            </w:pPr>
            <w:r>
              <w:rPr>
                <w:rFonts w:ascii="Times New Roman"/>
                <w:b w:val="false"/>
                <w:i w:val="false"/>
                <w:color w:val="000000"/>
                <w:sz w:val="20"/>
              </w:rPr>
              <w:t>
5. Барысы мен нәтижелерін көрсететін сарапшының қорытындысын ресімдеу сот-сараптамалық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4"/>
          <w:p>
            <w:pPr>
              <w:spacing w:after="20"/>
              <w:ind w:left="20"/>
              <w:jc w:val="both"/>
            </w:pPr>
            <w:r>
              <w:rPr>
                <w:rFonts w:ascii="Times New Roman"/>
                <w:b w:val="false"/>
                <w:i w:val="false"/>
                <w:color w:val="000000"/>
                <w:sz w:val="20"/>
              </w:rPr>
              <w:t>
Білімдер: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 сондай-ақ басқа да ғылыми дәлелденген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түсіндірудің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нәтижелерін талдау, бағалау және өңдеу қабілеті.</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5"/>
          <w:p>
            <w:pPr>
              <w:spacing w:after="20"/>
              <w:ind w:left="20"/>
              <w:jc w:val="both"/>
            </w:pPr>
            <w:r>
              <w:rPr>
                <w:rFonts w:ascii="Times New Roman"/>
                <w:b w:val="false"/>
                <w:i w:val="false"/>
                <w:color w:val="000000"/>
                <w:sz w:val="20"/>
              </w:rPr>
              <w:t>
Дағды 3:</w:t>
            </w:r>
          </w:p>
          <w:bookmarkEnd w:id="95"/>
          <w:p>
            <w:pPr>
              <w:spacing w:after="20"/>
              <w:ind w:left="20"/>
              <w:jc w:val="both"/>
            </w:pPr>
            <w:r>
              <w:rPr>
                <w:rFonts w:ascii="Times New Roman"/>
                <w:b w:val="false"/>
                <w:i w:val="false"/>
                <w:color w:val="000000"/>
                <w:sz w:val="20"/>
              </w:rPr>
              <w:t>
Шашты зерттеу кезінде сот-сараптамалық зерттеуді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6"/>
          <w:p>
            <w:pPr>
              <w:spacing w:after="20"/>
              <w:ind w:left="20"/>
              <w:jc w:val="both"/>
            </w:pPr>
            <w:r>
              <w:rPr>
                <w:rFonts w:ascii="Times New Roman"/>
                <w:b w:val="false"/>
                <w:i w:val="false"/>
                <w:color w:val="000000"/>
                <w:sz w:val="20"/>
              </w:rPr>
              <w:t>
Машықтар: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тізілімге енгізілген әдістемелерге, сондай-ақ кез келген ғылыми дәлелденген әдебиеттерге сәйкес сот-сараптамалық зерттеудің әдістерін және/немесе әдістемелерін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әдістемесіне және/немесе әдісіне сәйкес шашты сынамалық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Шаштың морфологиялық қасиеттерін сипаттаңыз (пішіні, түсі, реңкі, ұзындығы, перифериялық және тамыр ұштары).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Шашқа микроскопиялық зерттеу жүргізу (құйқалы зат, өзек, сілтілі гидролиз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Шашқа салыстырмалы зерттеу жүргізу (тиістілігі, ерекшеліктері, зақымдануы).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Шаштың топтық (түрлік) тиесілігін анықтаңыз.</w:t>
            </w:r>
          </w:p>
          <w:p>
            <w:pPr>
              <w:spacing w:after="20"/>
              <w:ind w:left="20"/>
              <w:jc w:val="both"/>
            </w:pPr>
            <w:r>
              <w:rPr>
                <w:rFonts w:ascii="Times New Roman"/>
                <w:b w:val="false"/>
                <w:i w:val="false"/>
                <w:color w:val="000000"/>
                <w:sz w:val="20"/>
              </w:rPr>
              <w:t>
7.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7"/>
          <w:p>
            <w:pPr>
              <w:spacing w:after="20"/>
              <w:ind w:left="20"/>
              <w:jc w:val="both"/>
            </w:pPr>
            <w:r>
              <w:rPr>
                <w:rFonts w:ascii="Times New Roman"/>
                <w:b w:val="false"/>
                <w:i w:val="false"/>
                <w:color w:val="000000"/>
                <w:sz w:val="20"/>
              </w:rPr>
              <w:t>
Білімдер: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 сондай-ақ басқа да ғылыми дәлелденген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түсіндірудің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нәтижелерін талдау, бағалау және өңдеу қабілеті.</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8"/>
          <w:p>
            <w:pPr>
              <w:spacing w:after="20"/>
              <w:ind w:left="20"/>
              <w:jc w:val="both"/>
            </w:pPr>
            <w:r>
              <w:rPr>
                <w:rFonts w:ascii="Times New Roman"/>
                <w:b w:val="false"/>
                <w:i w:val="false"/>
                <w:color w:val="000000"/>
                <w:sz w:val="20"/>
              </w:rPr>
              <w:t>
Дағды 4:</w:t>
            </w:r>
          </w:p>
          <w:bookmarkEnd w:id="98"/>
          <w:p>
            <w:pPr>
              <w:spacing w:after="20"/>
              <w:ind w:left="20"/>
              <w:jc w:val="both"/>
            </w:pPr>
            <w:r>
              <w:rPr>
                <w:rFonts w:ascii="Times New Roman"/>
                <w:b w:val="false"/>
                <w:i w:val="false"/>
                <w:color w:val="000000"/>
                <w:sz w:val="20"/>
              </w:rPr>
              <w:t>
Жануарлардың, құстардың және балықтардың тіндерін зерттеу кезінде сот-сараптамалық зерттеулер жүргізу (тері (қабығы)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9"/>
          <w:p>
            <w:pPr>
              <w:spacing w:after="20"/>
              <w:ind w:left="20"/>
              <w:jc w:val="both"/>
            </w:pPr>
            <w:r>
              <w:rPr>
                <w:rFonts w:ascii="Times New Roman"/>
                <w:b w:val="false"/>
                <w:i w:val="false"/>
                <w:color w:val="000000"/>
                <w:sz w:val="20"/>
              </w:rPr>
              <w:t>
Машықтар: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тізілімге енгізілген әдістемелерге, сондай-ақ кез келген ғылыми дәлелденген әдебиеттерге сәйкес сот-сараптамалық зерттеудің әдістерін және/немесе әдістемелерін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әдістемесіне және/немесе әдісіне сәйкес тіндерді сынамалық даярлауды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құстар мен балықтар тіндерінің морфологиялық қасиеттерін сипаттаңыз (тері (қабығы).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Микроскопиялық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Салыстырмалы зерттеу жүргізу (тиістілігі, ерекшеліктері, зақымдануы).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Топтық (түрлік) тиістілікті белгілеу;</w:t>
            </w:r>
          </w:p>
          <w:p>
            <w:pPr>
              <w:spacing w:after="20"/>
              <w:ind w:left="20"/>
              <w:jc w:val="both"/>
            </w:pPr>
            <w:r>
              <w:rPr>
                <w:rFonts w:ascii="Times New Roman"/>
                <w:b w:val="false"/>
                <w:i w:val="false"/>
                <w:color w:val="000000"/>
                <w:sz w:val="20"/>
              </w:rPr>
              <w:t>
7.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0"/>
          <w:p>
            <w:pPr>
              <w:spacing w:after="20"/>
              <w:ind w:left="20"/>
              <w:jc w:val="both"/>
            </w:pPr>
            <w:r>
              <w:rPr>
                <w:rFonts w:ascii="Times New Roman"/>
                <w:b w:val="false"/>
                <w:i w:val="false"/>
                <w:color w:val="000000"/>
                <w:sz w:val="20"/>
              </w:rPr>
              <w:t>
Білімдер: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 сондай-ақ басқа да ғылыми дәлелденген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түсіндірудің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нәтижелерін талдау, бағалау және өңдеу қабілеті.</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1"/>
          <w:p>
            <w:pPr>
              <w:spacing w:after="20"/>
              <w:ind w:left="20"/>
              <w:jc w:val="both"/>
            </w:pPr>
            <w:r>
              <w:rPr>
                <w:rFonts w:ascii="Times New Roman"/>
                <w:b w:val="false"/>
                <w:i w:val="false"/>
                <w:color w:val="000000"/>
                <w:sz w:val="20"/>
              </w:rPr>
              <w:t>
Дағды 5:</w:t>
            </w:r>
          </w:p>
          <w:bookmarkEnd w:id="101"/>
          <w:p>
            <w:pPr>
              <w:spacing w:after="20"/>
              <w:ind w:left="20"/>
              <w:jc w:val="both"/>
            </w:pPr>
            <w:r>
              <w:rPr>
                <w:rFonts w:ascii="Times New Roman"/>
                <w:b w:val="false"/>
                <w:i w:val="false"/>
                <w:color w:val="000000"/>
                <w:sz w:val="20"/>
              </w:rPr>
              <w:t>
Жануарлардың дериваттарын (уылдырық, тері) зерттеу кезінде сот-сараптамалық зерттеу жүргізу балықтардың шоғалы (жыныс бездері), мүйіздер мен тұяқтар, су омыртқасыздарының цисталары, (жұмыртқа), інжу және т.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2"/>
          <w:p>
            <w:pPr>
              <w:spacing w:after="20"/>
              <w:ind w:left="20"/>
              <w:jc w:val="both"/>
            </w:pPr>
            <w:r>
              <w:rPr>
                <w:rFonts w:ascii="Times New Roman"/>
                <w:b w:val="false"/>
                <w:i w:val="false"/>
                <w:color w:val="000000"/>
                <w:sz w:val="20"/>
              </w:rPr>
              <w:t>
Машықтар: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тізілімге енгізілген әдістемелерге, сондай-ақ кез келген ғылыми дәлелденген әдебиеттерге сәйкес сот-сараптамалық зерттеудің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әдістемесіне және/немесе әдісіне сәйкес сынама даярлауды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Морфологиялық қасиеттерін сипаттаңыз.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Микроскопиялық зерттеу жүргізу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Салыстырмалы зерттеу жүргізу (тиістілігі, ерекшеліктері, зақымдануы).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Топтық (түрлік) тиістілікті белгілеу.</w:t>
            </w:r>
          </w:p>
          <w:p>
            <w:pPr>
              <w:spacing w:after="20"/>
              <w:ind w:left="20"/>
              <w:jc w:val="both"/>
            </w:pPr>
            <w:r>
              <w:rPr>
                <w:rFonts w:ascii="Times New Roman"/>
                <w:b w:val="false"/>
                <w:i w:val="false"/>
                <w:color w:val="000000"/>
                <w:sz w:val="20"/>
              </w:rPr>
              <w:t>
7.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3"/>
          <w:p>
            <w:pPr>
              <w:spacing w:after="20"/>
              <w:ind w:left="20"/>
              <w:jc w:val="both"/>
            </w:pPr>
            <w:r>
              <w:rPr>
                <w:rFonts w:ascii="Times New Roman"/>
                <w:b w:val="false"/>
                <w:i w:val="false"/>
                <w:color w:val="000000"/>
                <w:sz w:val="20"/>
              </w:rPr>
              <w:t>
Білімдер: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 сондай-ақ басқа да ғылыми дәлелденген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түсіндірудің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нәтижелерін талдау, бағалау және өңдеу қабілеті.</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4"/>
          <w:p>
            <w:pPr>
              <w:spacing w:after="20"/>
              <w:ind w:left="20"/>
              <w:jc w:val="both"/>
            </w:pPr>
            <w:r>
              <w:rPr>
                <w:rFonts w:ascii="Times New Roman"/>
                <w:b w:val="false"/>
                <w:i w:val="false"/>
                <w:color w:val="000000"/>
                <w:sz w:val="20"/>
              </w:rPr>
              <w:t>
Еңбек функциясы 2:</w:t>
            </w:r>
          </w:p>
          <w:bookmarkEnd w:id="104"/>
          <w:p>
            <w:pPr>
              <w:spacing w:after="20"/>
              <w:ind w:left="20"/>
              <w:jc w:val="both"/>
            </w:pPr>
            <w:r>
              <w:rPr>
                <w:rFonts w:ascii="Times New Roman"/>
                <w:b w:val="false"/>
                <w:i w:val="false"/>
                <w:color w:val="000000"/>
                <w:sz w:val="20"/>
              </w:rPr>
              <w:t>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5"/>
          <w:p>
            <w:pPr>
              <w:spacing w:after="20"/>
              <w:ind w:left="20"/>
              <w:jc w:val="both"/>
            </w:pPr>
            <w:r>
              <w:rPr>
                <w:rFonts w:ascii="Times New Roman"/>
                <w:b w:val="false"/>
                <w:i w:val="false"/>
                <w:color w:val="000000"/>
                <w:sz w:val="20"/>
              </w:rPr>
              <w:t>
Дағды 1:</w:t>
            </w:r>
          </w:p>
          <w:bookmarkEnd w:id="105"/>
          <w:p>
            <w:pPr>
              <w:spacing w:after="20"/>
              <w:ind w:left="20"/>
              <w:jc w:val="both"/>
            </w:pPr>
            <w:r>
              <w:rPr>
                <w:rFonts w:ascii="Times New Roman"/>
                <w:b w:val="false"/>
                <w:i w:val="false"/>
                <w:color w:val="000000"/>
                <w:sz w:val="20"/>
              </w:rPr>
              <w:t>
Сот сараптамасын жүргізуді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6"/>
          <w:p>
            <w:pPr>
              <w:spacing w:after="20"/>
              <w:ind w:left="20"/>
              <w:jc w:val="both"/>
            </w:pPr>
            <w:r>
              <w:rPr>
                <w:rFonts w:ascii="Times New Roman"/>
                <w:b w:val="false"/>
                <w:i w:val="false"/>
                <w:color w:val="000000"/>
                <w:sz w:val="20"/>
              </w:rPr>
              <w:t>
Машықтар: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шығыстардың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тағайындаған органға сараптама жүргізуге байланысты жұмсалған шығыстар туралы есепті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іс жүргізу әрекеттеріне маман/сарапшы ретінде қатысу.</w:t>
            </w:r>
          </w:p>
          <w:p>
            <w:pPr>
              <w:spacing w:after="20"/>
              <w:ind w:left="20"/>
              <w:jc w:val="both"/>
            </w:pPr>
            <w:r>
              <w:rPr>
                <w:rFonts w:ascii="Times New Roman"/>
                <w:b w:val="false"/>
                <w:i w:val="false"/>
                <w:color w:val="000000"/>
                <w:sz w:val="20"/>
              </w:rPr>
              <w:t>
4. Сараптамалық практикада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7"/>
          <w:p>
            <w:pPr>
              <w:spacing w:after="20"/>
              <w:ind w:left="20"/>
              <w:jc w:val="both"/>
            </w:pPr>
            <w:r>
              <w:rPr>
                <w:rFonts w:ascii="Times New Roman"/>
                <w:b w:val="false"/>
                <w:i w:val="false"/>
                <w:color w:val="000000"/>
                <w:sz w:val="20"/>
              </w:rPr>
              <w:t>
Білімдер: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сарапшысының іс жүргізу іс-әрекеттеріне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8"/>
          <w:p>
            <w:pPr>
              <w:spacing w:after="20"/>
              <w:ind w:left="20"/>
              <w:jc w:val="both"/>
            </w:pPr>
            <w:r>
              <w:rPr>
                <w:rFonts w:ascii="Times New Roman"/>
                <w:b w:val="false"/>
                <w:i w:val="false"/>
                <w:color w:val="000000"/>
                <w:sz w:val="20"/>
              </w:rPr>
              <w:t>
Дағды 2:</w:t>
            </w:r>
          </w:p>
          <w:bookmarkEnd w:id="108"/>
          <w:p>
            <w:pPr>
              <w:spacing w:after="20"/>
              <w:ind w:left="20"/>
              <w:jc w:val="both"/>
            </w:pPr>
            <w:r>
              <w:rPr>
                <w:rFonts w:ascii="Times New Roman"/>
                <w:b w:val="false"/>
                <w:i w:val="false"/>
                <w:color w:val="000000"/>
                <w:sz w:val="20"/>
              </w:rPr>
              <w:t>
Сараптама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9"/>
          <w:p>
            <w:pPr>
              <w:spacing w:after="20"/>
              <w:ind w:left="20"/>
              <w:jc w:val="both"/>
            </w:pPr>
            <w:r>
              <w:rPr>
                <w:rFonts w:ascii="Times New Roman"/>
                <w:b w:val="false"/>
                <w:i w:val="false"/>
                <w:color w:val="000000"/>
                <w:sz w:val="20"/>
              </w:rPr>
              <w:t>
Машықтар: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Технологиялардың қазіргі деңгейін ескере отырып, жануарлардан алынатын объектілерді сот-сараптамалық биологиялық зерттеудің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4. Деректерді жинау, талдау және жүйелеуді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0"/>
          <w:p>
            <w:pPr>
              <w:spacing w:after="20"/>
              <w:ind w:left="20"/>
              <w:jc w:val="both"/>
            </w:pPr>
            <w:r>
              <w:rPr>
                <w:rFonts w:ascii="Times New Roman"/>
                <w:b w:val="false"/>
                <w:i w:val="false"/>
                <w:color w:val="000000"/>
                <w:sz w:val="20"/>
              </w:rPr>
              <w:t>
Білімдер:</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 істері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1"/>
          <w:p>
            <w:pPr>
              <w:spacing w:after="20"/>
              <w:ind w:left="20"/>
              <w:jc w:val="both"/>
            </w:pPr>
            <w:r>
              <w:rPr>
                <w:rFonts w:ascii="Times New Roman"/>
                <w:b w:val="false"/>
                <w:i w:val="false"/>
                <w:color w:val="000000"/>
                <w:sz w:val="20"/>
              </w:rPr>
              <w:t>
Қосымша еңбек функциясы 1:</w:t>
            </w:r>
          </w:p>
          <w:bookmarkEnd w:id="111"/>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2"/>
          <w:p>
            <w:pPr>
              <w:spacing w:after="20"/>
              <w:ind w:left="20"/>
              <w:jc w:val="both"/>
            </w:pPr>
            <w:r>
              <w:rPr>
                <w:rFonts w:ascii="Times New Roman"/>
                <w:b w:val="false"/>
                <w:i w:val="false"/>
                <w:color w:val="000000"/>
                <w:sz w:val="20"/>
              </w:rPr>
              <w:t>
Дағды 1:</w:t>
            </w:r>
          </w:p>
          <w:bookmarkEnd w:id="112"/>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3"/>
          <w:p>
            <w:pPr>
              <w:spacing w:after="20"/>
              <w:ind w:left="20"/>
              <w:jc w:val="both"/>
            </w:pPr>
            <w:r>
              <w:rPr>
                <w:rFonts w:ascii="Times New Roman"/>
                <w:b w:val="false"/>
                <w:i w:val="false"/>
                <w:color w:val="000000"/>
                <w:sz w:val="20"/>
              </w:rPr>
              <w:t>
Машықтар: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қазіргі деңгейін ескере отырып, жануарлардан алынатын объектілерді сот-сараптамалық биологиялық зерттеудің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әдістемесі мен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4"/>
          <w:p>
            <w:pPr>
              <w:spacing w:after="20"/>
              <w:ind w:left="20"/>
              <w:jc w:val="both"/>
            </w:pPr>
            <w:r>
              <w:rPr>
                <w:rFonts w:ascii="Times New Roman"/>
                <w:b w:val="false"/>
                <w:i w:val="false"/>
                <w:color w:val="000000"/>
                <w:sz w:val="20"/>
              </w:rPr>
              <w:t>
Білімдер: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15"/>
          <w:p>
            <w:pPr>
              <w:spacing w:after="20"/>
              <w:ind w:left="20"/>
              <w:jc w:val="both"/>
            </w:pPr>
            <w:r>
              <w:rPr>
                <w:rFonts w:ascii="Times New Roman"/>
                <w:b w:val="false"/>
                <w:i w:val="false"/>
                <w:color w:val="000000"/>
                <w:sz w:val="20"/>
              </w:rPr>
              <w:t>
Дағды 2:</w:t>
            </w:r>
          </w:p>
          <w:bookmarkEnd w:id="115"/>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6"/>
          <w:p>
            <w:pPr>
              <w:spacing w:after="20"/>
              <w:ind w:left="20"/>
              <w:jc w:val="both"/>
            </w:pPr>
            <w:r>
              <w:rPr>
                <w:rFonts w:ascii="Times New Roman"/>
                <w:b w:val="false"/>
                <w:i w:val="false"/>
                <w:color w:val="000000"/>
                <w:sz w:val="20"/>
              </w:rPr>
              <w:t>
Машықтар: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салдарларына сәйкестігіне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қорыту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7"/>
          <w:p>
            <w:pPr>
              <w:spacing w:after="20"/>
              <w:ind w:left="20"/>
              <w:jc w:val="both"/>
            </w:pPr>
            <w:r>
              <w:rPr>
                <w:rFonts w:ascii="Times New Roman"/>
                <w:b w:val="false"/>
                <w:i w:val="false"/>
                <w:color w:val="000000"/>
                <w:sz w:val="20"/>
              </w:rPr>
              <w:t>
Білімдер: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 әзірлеу, қабылдау, өзгерістер енгізу, сондай-ақ ресімдеуге қойылатын талаптар тәртібі.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18"/>
          <w:p>
            <w:pPr>
              <w:spacing w:after="20"/>
              <w:ind w:left="20"/>
              <w:jc w:val="both"/>
            </w:pPr>
            <w:r>
              <w:rPr>
                <w:rFonts w:ascii="Times New Roman"/>
                <w:b w:val="false"/>
                <w:i w:val="false"/>
                <w:color w:val="000000"/>
                <w:sz w:val="20"/>
              </w:rPr>
              <w:t>
Дағды 3:</w:t>
            </w:r>
          </w:p>
          <w:bookmarkEnd w:id="118"/>
          <w:p>
            <w:pPr>
              <w:spacing w:after="20"/>
              <w:ind w:left="20"/>
              <w:jc w:val="both"/>
            </w:pPr>
            <w:r>
              <w:rPr>
                <w:rFonts w:ascii="Times New Roman"/>
                <w:b w:val="false"/>
                <w:i w:val="false"/>
                <w:color w:val="000000"/>
                <w:sz w:val="20"/>
              </w:rPr>
              <w:t>
Сот сарапшыларын кәсіби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19"/>
          <w:p>
            <w:pPr>
              <w:spacing w:after="20"/>
              <w:ind w:left="20"/>
              <w:jc w:val="both"/>
            </w:pPr>
            <w:r>
              <w:rPr>
                <w:rFonts w:ascii="Times New Roman"/>
                <w:b w:val="false"/>
                <w:i w:val="false"/>
                <w:color w:val="000000"/>
                <w:sz w:val="20"/>
              </w:rPr>
              <w:t>
Машықтар: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5. Кәсіптік оқыту мен біліктілікті арттырудың нысандары мен әдістерін жетілдіруге қатысу. 6.Оқыту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20"/>
          <w:p>
            <w:pPr>
              <w:spacing w:after="20"/>
              <w:ind w:left="20"/>
              <w:jc w:val="both"/>
            </w:pPr>
            <w:r>
              <w:rPr>
                <w:rFonts w:ascii="Times New Roman"/>
                <w:b w:val="false"/>
                <w:i w:val="false"/>
                <w:color w:val="000000"/>
                <w:sz w:val="20"/>
              </w:rPr>
              <w:t>
Білімдер: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семинарлар мен практикалық сабақтар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21"/>
          <w:p>
            <w:pPr>
              <w:spacing w:after="20"/>
              <w:ind w:left="20"/>
              <w:jc w:val="both"/>
            </w:pPr>
            <w:r>
              <w:rPr>
                <w:rFonts w:ascii="Times New Roman"/>
                <w:b w:val="false"/>
                <w:i w:val="false"/>
                <w:color w:val="000000"/>
                <w:sz w:val="20"/>
              </w:rPr>
              <w:t>
Коммуникабелділік</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сарапшысы (ЖКО орнындағы жолдың техникалық күйін, жол жағдайларын сот-сараптамалық зерттеу)"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2"/>
          <w:p>
            <w:pPr>
              <w:spacing w:after="20"/>
              <w:ind w:left="20"/>
              <w:jc w:val="both"/>
            </w:pPr>
            <w:r>
              <w:rPr>
                <w:rFonts w:ascii="Times New Roman"/>
                <w:b w:val="false"/>
                <w:i w:val="false"/>
                <w:color w:val="000000"/>
                <w:sz w:val="20"/>
              </w:rPr>
              <w:t>
Білім деңгейі:</w:t>
            </w:r>
          </w:p>
          <w:bookmarkEnd w:id="122"/>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23"/>
          <w:p>
            <w:pPr>
              <w:spacing w:after="20"/>
              <w:ind w:left="20"/>
              <w:jc w:val="both"/>
            </w:pPr>
            <w:r>
              <w:rPr>
                <w:rFonts w:ascii="Times New Roman"/>
                <w:b w:val="false"/>
                <w:i w:val="false"/>
                <w:color w:val="000000"/>
                <w:sz w:val="20"/>
              </w:rPr>
              <w:t>
Мамандық:</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6B07302 — Автомобиль жолдары мен аэродромдарды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6B07301 — Құрылыс (жол және транспорттық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6B07179 — Көлік құрылыстарының инжинирингі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6B07108 — Көлік инженериясы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6B07102 — 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6B07110 — Көлік, көлік техникасы және технологиялары (автомобиль мамандануы)</w:t>
            </w:r>
          </w:p>
          <w:p>
            <w:pPr>
              <w:spacing w:after="20"/>
              <w:ind w:left="20"/>
              <w:jc w:val="both"/>
            </w:pPr>
            <w:r>
              <w:rPr>
                <w:rFonts w:ascii="Times New Roman"/>
                <w:b w:val="false"/>
                <w:i w:val="false"/>
                <w:color w:val="000000"/>
                <w:sz w:val="20"/>
              </w:rPr>
              <w:t>
6B07106 — Инженерия және инженерлік іс (көлік және құрылыс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24"/>
          <w:p>
            <w:pPr>
              <w:spacing w:after="20"/>
              <w:ind w:left="20"/>
              <w:jc w:val="both"/>
            </w:pPr>
            <w:r>
              <w:rPr>
                <w:rFonts w:ascii="Times New Roman"/>
                <w:b w:val="false"/>
                <w:i w:val="false"/>
                <w:color w:val="000000"/>
                <w:sz w:val="20"/>
              </w:rPr>
              <w:t>
Білікті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орны бойынша жол жабындысының жағдайын, жол жағдайларын бағалау және олардың нормативтік талаптарға сәйкестігін анықтау, олардың пайда болу себептерін және ЖКО жағдайларымен ықтимал байланысын белгілеу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ЖКО орны бойынша жолдың техникалық жағдайы мен жол жағдайларына сот-сараптамалық зерттеу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5"/>
          <w:p>
            <w:pPr>
              <w:spacing w:after="20"/>
              <w:ind w:left="20"/>
              <w:jc w:val="both"/>
            </w:pPr>
            <w:r>
              <w:rPr>
                <w:rFonts w:ascii="Times New Roman"/>
                <w:b w:val="false"/>
                <w:i w:val="false"/>
                <w:color w:val="000000"/>
                <w:sz w:val="20"/>
              </w:rPr>
              <w:t>
1. Сараптамаларды тағайындайтын органдармен өзара іс-қимыл жасау</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ғылыми-әдістемелік және оқу-әдістемелік жұмыстарға қатысу</w:t>
            </w:r>
          </w:p>
          <w:p>
            <w:pPr>
              <w:spacing w:after="20"/>
              <w:ind w:left="20"/>
              <w:jc w:val="both"/>
            </w:pPr>
            <w:r>
              <w:rPr>
                <w:rFonts w:ascii="Times New Roman"/>
                <w:b w:val="false"/>
                <w:i w:val="false"/>
                <w:color w:val="000000"/>
                <w:sz w:val="20"/>
              </w:rPr>
              <w:t>
3. Сараптамалық практиканы қорыту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26"/>
          <w:p>
            <w:pPr>
              <w:spacing w:after="20"/>
              <w:ind w:left="20"/>
              <w:jc w:val="both"/>
            </w:pPr>
            <w:r>
              <w:rPr>
                <w:rFonts w:ascii="Times New Roman"/>
                <w:b w:val="false"/>
                <w:i w:val="false"/>
                <w:color w:val="000000"/>
                <w:sz w:val="20"/>
              </w:rPr>
              <w:t>
Еңбек функциясы 1:</w:t>
            </w:r>
          </w:p>
          <w:bookmarkEnd w:id="126"/>
          <w:p>
            <w:pPr>
              <w:spacing w:after="20"/>
              <w:ind w:left="20"/>
              <w:jc w:val="both"/>
            </w:pPr>
            <w:r>
              <w:rPr>
                <w:rFonts w:ascii="Times New Roman"/>
                <w:b w:val="false"/>
                <w:i w:val="false"/>
                <w:color w:val="000000"/>
                <w:sz w:val="20"/>
              </w:rPr>
              <w:t>
Жол-көлік оқиғасы орны бойынша жолдың техникалық жағдайы мен жол жағдайларына сот-сараптамалық зерттеу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27"/>
          <w:p>
            <w:pPr>
              <w:spacing w:after="20"/>
              <w:ind w:left="20"/>
              <w:jc w:val="both"/>
            </w:pPr>
            <w:r>
              <w:rPr>
                <w:rFonts w:ascii="Times New Roman"/>
                <w:b w:val="false"/>
                <w:i w:val="false"/>
                <w:color w:val="000000"/>
                <w:sz w:val="20"/>
              </w:rPr>
              <w:t>
Дағды 1:</w:t>
            </w:r>
          </w:p>
          <w:bookmarkEnd w:id="127"/>
          <w:p>
            <w:pPr>
              <w:spacing w:after="20"/>
              <w:ind w:left="20"/>
              <w:jc w:val="both"/>
            </w:pPr>
            <w:r>
              <w:rPr>
                <w:rFonts w:ascii="Times New Roman"/>
                <w:b w:val="false"/>
                <w:i w:val="false"/>
                <w:color w:val="000000"/>
                <w:sz w:val="20"/>
              </w:rPr>
              <w:t>
Сот-сараптама өңдірісін тағайындайтын органдардың тапсырмасы бойынша ЖКО орнындағы жолдың техникалық жағдайы мен жолдағы жағдайларға сот сараптамалық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8"/>
          <w:p>
            <w:pPr>
              <w:spacing w:after="20"/>
              <w:ind w:left="20"/>
              <w:jc w:val="both"/>
            </w:pPr>
            <w:r>
              <w:rPr>
                <w:rFonts w:ascii="Times New Roman"/>
                <w:b w:val="false"/>
                <w:i w:val="false"/>
                <w:color w:val="000000"/>
                <w:sz w:val="20"/>
              </w:rPr>
              <w:t>
Машықтар: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Жол бөлігінің ені, үйкеліс коэффициенті, еңісін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Көрініс пен жол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актілермен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 қозғалысының қауіпсіздік шарттарының бұзылуын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құжаттаманы және тексеру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Жолдың нақты жағдайын техникалық талаптармен салыстыру.</w:t>
            </w:r>
          </w:p>
          <w:p>
            <w:pPr>
              <w:spacing w:after="20"/>
              <w:ind w:left="20"/>
              <w:jc w:val="both"/>
            </w:pPr>
            <w:r>
              <w:rPr>
                <w:rFonts w:ascii="Times New Roman"/>
                <w:b w:val="false"/>
                <w:i w:val="false"/>
                <w:color w:val="000000"/>
                <w:sz w:val="20"/>
              </w:rPr>
              <w:t>
7. Сарапшының құрылымдалған қорытындысын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9"/>
          <w:p>
            <w:pPr>
              <w:spacing w:after="20"/>
              <w:ind w:left="20"/>
              <w:jc w:val="both"/>
            </w:pPr>
            <w:r>
              <w:rPr>
                <w:rFonts w:ascii="Times New Roman"/>
                <w:b w:val="false"/>
                <w:i w:val="false"/>
                <w:color w:val="000000"/>
                <w:sz w:val="20"/>
              </w:rPr>
              <w:t>
Білімдер: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Жол құрылысы мен пайдалану саласындағы МЕМСТ және КО ТР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Көлік-техникалық зерттеулерді жүргізу әдістемелері (оның ішінде 8.4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ҚНмЕ, СанЕмН және ведомстволық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Жолдарды жобалау және пайдалану негіздері.</w:t>
            </w:r>
          </w:p>
          <w:p>
            <w:pPr>
              <w:spacing w:after="20"/>
              <w:ind w:left="20"/>
              <w:jc w:val="both"/>
            </w:pPr>
            <w:r>
              <w:rPr>
                <w:rFonts w:ascii="Times New Roman"/>
                <w:b w:val="false"/>
                <w:i w:val="false"/>
                <w:color w:val="000000"/>
                <w:sz w:val="20"/>
              </w:rPr>
              <w:t>
5. Жол қауіпсіздігі туралы заңнама, Жол жүрісі ережелері (ЖЖЕ).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30"/>
          <w:p>
            <w:pPr>
              <w:spacing w:after="20"/>
              <w:ind w:left="20"/>
              <w:jc w:val="both"/>
            </w:pPr>
            <w:r>
              <w:rPr>
                <w:rFonts w:ascii="Times New Roman"/>
                <w:b w:val="false"/>
                <w:i w:val="false"/>
                <w:color w:val="000000"/>
                <w:sz w:val="20"/>
              </w:rPr>
              <w:t>
Қосымша еңбек функциясы 1:</w:t>
            </w:r>
          </w:p>
          <w:bookmarkEnd w:id="130"/>
          <w:p>
            <w:pPr>
              <w:spacing w:after="20"/>
              <w:ind w:left="20"/>
              <w:jc w:val="both"/>
            </w:pPr>
            <w:r>
              <w:rPr>
                <w:rFonts w:ascii="Times New Roman"/>
                <w:b w:val="false"/>
                <w:i w:val="false"/>
                <w:color w:val="000000"/>
                <w:sz w:val="20"/>
              </w:rPr>
              <w:t>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1"/>
          <w:p>
            <w:pPr>
              <w:spacing w:after="20"/>
              <w:ind w:left="20"/>
              <w:jc w:val="both"/>
            </w:pPr>
            <w:r>
              <w:rPr>
                <w:rFonts w:ascii="Times New Roman"/>
                <w:b w:val="false"/>
                <w:i w:val="false"/>
                <w:color w:val="000000"/>
                <w:sz w:val="20"/>
              </w:rPr>
              <w:t>
Дағды 1:</w:t>
            </w:r>
          </w:p>
          <w:bookmarkEnd w:id="131"/>
          <w:p>
            <w:pPr>
              <w:spacing w:after="20"/>
              <w:ind w:left="20"/>
              <w:jc w:val="both"/>
            </w:pPr>
            <w:r>
              <w:rPr>
                <w:rFonts w:ascii="Times New Roman"/>
                <w:b w:val="false"/>
                <w:i w:val="false"/>
                <w:color w:val="000000"/>
                <w:sz w:val="20"/>
              </w:rPr>
              <w:t>
Сараптамаларды жүргізуді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32"/>
          <w:p>
            <w:pPr>
              <w:spacing w:after="20"/>
              <w:ind w:left="20"/>
              <w:jc w:val="both"/>
            </w:pPr>
            <w:r>
              <w:rPr>
                <w:rFonts w:ascii="Times New Roman"/>
                <w:b w:val="false"/>
                <w:i w:val="false"/>
                <w:color w:val="000000"/>
                <w:sz w:val="20"/>
              </w:rPr>
              <w:t>
Машықтар:</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Технологияның қазіргі деңгейін ескере отырып, сот сараптамасын/зерттеуді дамытудың қазіргі жағдайы мен перспективаларын зерттеу және талдау.</w:t>
            </w:r>
          </w:p>
          <w:p>
            <w:pPr>
              <w:spacing w:after="20"/>
              <w:ind w:left="20"/>
              <w:jc w:val="both"/>
            </w:pPr>
            <w:r>
              <w:rPr>
                <w:rFonts w:ascii="Times New Roman"/>
                <w:b w:val="false"/>
                <w:i w:val="false"/>
                <w:color w:val="000000"/>
                <w:sz w:val="20"/>
              </w:rPr>
              <w:t>
4. Деректерді жинау, талдау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3"/>
          <w:p>
            <w:pPr>
              <w:spacing w:after="20"/>
              <w:ind w:left="20"/>
              <w:jc w:val="both"/>
            </w:pPr>
            <w:r>
              <w:rPr>
                <w:rFonts w:ascii="Times New Roman"/>
                <w:b w:val="false"/>
                <w:i w:val="false"/>
                <w:color w:val="000000"/>
                <w:sz w:val="20"/>
              </w:rPr>
              <w:t>
Білімдер: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Іс жүргізу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 жүргізу үшін материалдарды дайындау және ұсыну ерекшеліктері</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4"/>
          <w:p>
            <w:pPr>
              <w:spacing w:after="20"/>
              <w:ind w:left="20"/>
              <w:jc w:val="both"/>
            </w:pPr>
            <w:r>
              <w:rPr>
                <w:rFonts w:ascii="Times New Roman"/>
                <w:b w:val="false"/>
                <w:i w:val="false"/>
                <w:color w:val="000000"/>
                <w:sz w:val="20"/>
              </w:rPr>
              <w:t>
Дағды 2:</w:t>
            </w:r>
          </w:p>
          <w:bookmarkEnd w:id="134"/>
          <w:p>
            <w:pPr>
              <w:spacing w:after="20"/>
              <w:ind w:left="20"/>
              <w:jc w:val="both"/>
            </w:pPr>
            <w:r>
              <w:rPr>
                <w:rFonts w:ascii="Times New Roman"/>
                <w:b w:val="false"/>
                <w:i w:val="false"/>
                <w:color w:val="000000"/>
                <w:sz w:val="20"/>
              </w:rPr>
              <w:t>
Сот-сараптама өңдірісін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5"/>
          <w:p>
            <w:pPr>
              <w:spacing w:after="20"/>
              <w:ind w:left="20"/>
              <w:jc w:val="both"/>
            </w:pPr>
            <w:r>
              <w:rPr>
                <w:rFonts w:ascii="Times New Roman"/>
                <w:b w:val="false"/>
                <w:i w:val="false"/>
                <w:color w:val="000000"/>
                <w:sz w:val="20"/>
              </w:rPr>
              <w:t>
Машықтар: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 тағайындаған адамдарға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Сұрауларға негізделген жауаптар жасау.</w:t>
            </w:r>
          </w:p>
          <w:p>
            <w:pPr>
              <w:spacing w:after="20"/>
              <w:ind w:left="20"/>
              <w:jc w:val="both"/>
            </w:pPr>
            <w:r>
              <w:rPr>
                <w:rFonts w:ascii="Times New Roman"/>
                <w:b w:val="false"/>
                <w:i w:val="false"/>
                <w:color w:val="000000"/>
                <w:sz w:val="20"/>
              </w:rPr>
              <w:t>
3. Тексерулер мен тергеу эксперименттеріне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6"/>
          <w:p>
            <w:pPr>
              <w:spacing w:after="20"/>
              <w:ind w:left="20"/>
              <w:jc w:val="both"/>
            </w:pPr>
            <w:r>
              <w:rPr>
                <w:rFonts w:ascii="Times New Roman"/>
                <w:b w:val="false"/>
                <w:i w:val="false"/>
                <w:color w:val="000000"/>
                <w:sz w:val="20"/>
              </w:rPr>
              <w:t>
Білімдер:</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қызметін реттейтін нормативтік құқықтық актілер</w:t>
            </w:r>
          </w:p>
          <w:p>
            <w:pPr>
              <w:spacing w:after="20"/>
              <w:ind w:left="20"/>
              <w:jc w:val="both"/>
            </w:pPr>
            <w:r>
              <w:rPr>
                <w:rFonts w:ascii="Times New Roman"/>
                <w:b w:val="false"/>
                <w:i w:val="false"/>
                <w:color w:val="000000"/>
                <w:sz w:val="20"/>
              </w:rPr>
              <w:t>
2. Іс жүргізу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37"/>
          <w:p>
            <w:pPr>
              <w:spacing w:after="20"/>
              <w:ind w:left="20"/>
              <w:jc w:val="both"/>
            </w:pPr>
            <w:r>
              <w:rPr>
                <w:rFonts w:ascii="Times New Roman"/>
                <w:b w:val="false"/>
                <w:i w:val="false"/>
                <w:color w:val="000000"/>
                <w:sz w:val="20"/>
              </w:rPr>
              <w:t>
Қосымша еңбек функциясы 2:</w:t>
            </w:r>
          </w:p>
          <w:bookmarkEnd w:id="137"/>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38"/>
          <w:p>
            <w:pPr>
              <w:spacing w:after="20"/>
              <w:ind w:left="20"/>
              <w:jc w:val="both"/>
            </w:pPr>
            <w:r>
              <w:rPr>
                <w:rFonts w:ascii="Times New Roman"/>
                <w:b w:val="false"/>
                <w:i w:val="false"/>
                <w:color w:val="000000"/>
                <w:sz w:val="20"/>
              </w:rPr>
              <w:t>
Дағды 1:</w:t>
            </w:r>
          </w:p>
          <w:bookmarkEnd w:id="138"/>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39"/>
          <w:p>
            <w:pPr>
              <w:spacing w:after="20"/>
              <w:ind w:left="20"/>
              <w:jc w:val="both"/>
            </w:pPr>
            <w:r>
              <w:rPr>
                <w:rFonts w:ascii="Times New Roman"/>
                <w:b w:val="false"/>
                <w:i w:val="false"/>
                <w:color w:val="000000"/>
                <w:sz w:val="20"/>
              </w:rPr>
              <w:t>
Машықтар:</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Жаңа әдістемелерді әзірлеу және сынақтан өткізу.</w:t>
            </w:r>
          </w:p>
          <w:p>
            <w:pPr>
              <w:spacing w:after="20"/>
              <w:ind w:left="20"/>
              <w:jc w:val="both"/>
            </w:pPr>
            <w:r>
              <w:rPr>
                <w:rFonts w:ascii="Times New Roman"/>
                <w:b w:val="false"/>
                <w:i w:val="false"/>
                <w:color w:val="000000"/>
                <w:sz w:val="20"/>
              </w:rPr>
              <w:t>
2. Жарияланымдар мен әдістемелік құралдарды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40"/>
          <w:p>
            <w:pPr>
              <w:spacing w:after="20"/>
              <w:ind w:left="20"/>
              <w:jc w:val="both"/>
            </w:pPr>
            <w:r>
              <w:rPr>
                <w:rFonts w:ascii="Times New Roman"/>
                <w:b w:val="false"/>
                <w:i w:val="false"/>
                <w:color w:val="000000"/>
                <w:sz w:val="20"/>
              </w:rPr>
              <w:t>
Білімдер: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Автотехникалық сараптама саласындағы заманауи жетістіктер.</w:t>
            </w:r>
          </w:p>
          <w:p>
            <w:pPr>
              <w:spacing w:after="20"/>
              <w:ind w:left="20"/>
              <w:jc w:val="both"/>
            </w:pPr>
            <w:r>
              <w:rPr>
                <w:rFonts w:ascii="Times New Roman"/>
                <w:b w:val="false"/>
                <w:i w:val="false"/>
                <w:color w:val="000000"/>
                <w:sz w:val="20"/>
              </w:rPr>
              <w:t>
2. Кадрларды даярлау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41"/>
          <w:p>
            <w:pPr>
              <w:spacing w:after="20"/>
              <w:ind w:left="20"/>
              <w:jc w:val="both"/>
            </w:pPr>
            <w:r>
              <w:rPr>
                <w:rFonts w:ascii="Times New Roman"/>
                <w:b w:val="false"/>
                <w:i w:val="false"/>
                <w:color w:val="000000"/>
                <w:sz w:val="20"/>
              </w:rPr>
              <w:t>
Қосымша еңбек функциясы 3:</w:t>
            </w:r>
          </w:p>
          <w:bookmarkEnd w:id="141"/>
          <w:p>
            <w:pPr>
              <w:spacing w:after="20"/>
              <w:ind w:left="20"/>
              <w:jc w:val="both"/>
            </w:pPr>
            <w:r>
              <w:rPr>
                <w:rFonts w:ascii="Times New Roman"/>
                <w:b w:val="false"/>
                <w:i w:val="false"/>
                <w:color w:val="000000"/>
                <w:sz w:val="20"/>
              </w:rPr>
              <w:t>
Сараптамалық практиканы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42"/>
          <w:p>
            <w:pPr>
              <w:spacing w:after="20"/>
              <w:ind w:left="20"/>
              <w:jc w:val="both"/>
            </w:pPr>
            <w:r>
              <w:rPr>
                <w:rFonts w:ascii="Times New Roman"/>
                <w:b w:val="false"/>
                <w:i w:val="false"/>
                <w:color w:val="000000"/>
                <w:sz w:val="20"/>
              </w:rPr>
              <w:t>
Дағды 1:</w:t>
            </w:r>
          </w:p>
          <w:bookmarkEnd w:id="142"/>
          <w:p>
            <w:pPr>
              <w:spacing w:after="20"/>
              <w:ind w:left="20"/>
              <w:jc w:val="both"/>
            </w:pPr>
            <w:r>
              <w:rPr>
                <w:rFonts w:ascii="Times New Roman"/>
                <w:b w:val="false"/>
                <w:i w:val="false"/>
                <w:color w:val="000000"/>
                <w:sz w:val="20"/>
              </w:rPr>
              <w:t>
Сараптамалық практиканы қорытуға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43"/>
          <w:p>
            <w:pPr>
              <w:spacing w:after="20"/>
              <w:ind w:left="20"/>
              <w:jc w:val="both"/>
            </w:pPr>
            <w:r>
              <w:rPr>
                <w:rFonts w:ascii="Times New Roman"/>
                <w:b w:val="false"/>
                <w:i w:val="false"/>
                <w:color w:val="000000"/>
                <w:sz w:val="20"/>
              </w:rPr>
              <w:t>
Машықтар:</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Сарапшыларға тағылымдамадан өтуді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пікірін ұсыну.</w:t>
            </w:r>
          </w:p>
          <w:p>
            <w:pPr>
              <w:spacing w:after="20"/>
              <w:ind w:left="20"/>
              <w:jc w:val="both"/>
            </w:pPr>
            <w:r>
              <w:rPr>
                <w:rFonts w:ascii="Times New Roman"/>
                <w:b w:val="false"/>
                <w:i w:val="false"/>
                <w:color w:val="000000"/>
                <w:sz w:val="20"/>
              </w:rPr>
              <w:t>
3. Әдістемелерді рецензиялау.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44"/>
          <w:p>
            <w:pPr>
              <w:spacing w:after="20"/>
              <w:ind w:left="20"/>
              <w:jc w:val="both"/>
            </w:pPr>
            <w:r>
              <w:rPr>
                <w:rFonts w:ascii="Times New Roman"/>
                <w:b w:val="false"/>
                <w:i w:val="false"/>
                <w:color w:val="000000"/>
                <w:sz w:val="20"/>
              </w:rPr>
              <w:t>
Білімдер: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ЖКО сарапшылық зерттеу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Процессуалдық заңнаманың негіздері.</w:t>
            </w:r>
          </w:p>
          <w:p>
            <w:pPr>
              <w:spacing w:after="20"/>
              <w:ind w:left="20"/>
              <w:jc w:val="both"/>
            </w:pPr>
            <w:r>
              <w:rPr>
                <w:rFonts w:ascii="Times New Roman"/>
                <w:b w:val="false"/>
                <w:i w:val="false"/>
                <w:color w:val="000000"/>
                <w:sz w:val="20"/>
              </w:rPr>
              <w:t>
4. Сот сараптамасы және криминалистика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45"/>
          <w:p>
            <w:pPr>
              <w:spacing w:after="20"/>
              <w:ind w:left="20"/>
              <w:jc w:val="both"/>
            </w:pPr>
            <w:r>
              <w:rPr>
                <w:rFonts w:ascii="Times New Roman"/>
                <w:b w:val="false"/>
                <w:i w:val="false"/>
                <w:color w:val="000000"/>
                <w:sz w:val="20"/>
              </w:rPr>
              <w:t>
Өлшеулердегі дәлдік</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Пікірлердің дербестігі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Құжаттамалық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Деректерге 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этика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органдарымен және соттармен өзара іс-қимыл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Өзіндік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Топта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 сарапшысы (сот-сараптамалық көлік-трасологиялық зерттеу бойынша)"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46"/>
          <w:p>
            <w:pPr>
              <w:spacing w:after="20"/>
              <w:ind w:left="20"/>
              <w:jc w:val="both"/>
            </w:pPr>
            <w:r>
              <w:rPr>
                <w:rFonts w:ascii="Times New Roman"/>
                <w:b w:val="false"/>
                <w:i w:val="false"/>
                <w:color w:val="000000"/>
                <w:sz w:val="20"/>
              </w:rPr>
              <w:t>
Білім деңгейі:</w:t>
            </w:r>
          </w:p>
          <w:bookmarkEnd w:id="146"/>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47"/>
          <w:p>
            <w:pPr>
              <w:spacing w:after="20"/>
              <w:ind w:left="20"/>
              <w:jc w:val="both"/>
            </w:pPr>
            <w:r>
              <w:rPr>
                <w:rFonts w:ascii="Times New Roman"/>
                <w:b w:val="false"/>
                <w:i w:val="false"/>
                <w:color w:val="000000"/>
                <w:sz w:val="20"/>
              </w:rPr>
              <w:t>
Мамандық:</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6B07110 — 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6B07108 — Көлік инженериясы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6B07179 — Көлік құрылыстарының инжинирингі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6B07161 — Көлік инженериясы және автотроника</w:t>
            </w:r>
          </w:p>
          <w:p>
            <w:pPr>
              <w:spacing w:after="20"/>
              <w:ind w:left="20"/>
              <w:jc w:val="both"/>
            </w:pPr>
            <w:r>
              <w:rPr>
                <w:rFonts w:ascii="Times New Roman"/>
                <w:b w:val="false"/>
                <w:i w:val="false"/>
                <w:color w:val="000000"/>
                <w:sz w:val="20"/>
              </w:rPr>
              <w:t>
6B07176 — Автомобиль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48"/>
          <w:p>
            <w:pPr>
              <w:spacing w:after="20"/>
              <w:ind w:left="20"/>
              <w:jc w:val="both"/>
            </w:pPr>
            <w:r>
              <w:rPr>
                <w:rFonts w:ascii="Times New Roman"/>
                <w:b w:val="false"/>
                <w:i w:val="false"/>
                <w:color w:val="000000"/>
                <w:sz w:val="20"/>
              </w:rPr>
              <w:t>
Білікті лік:</w:t>
            </w:r>
          </w:p>
          <w:bookmarkEnd w:id="14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Соқтығыс механизмін, күштердің әсер ету бағыттарын, көлік құралдарының соқтығысқа дейінгі және кейінгі қозғалыс траекторияларын анықтау, сондай-ақ іздер мен зақымдардың бір-біріне сәйкестігін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49"/>
          <w:p>
            <w:pPr>
              <w:spacing w:after="20"/>
              <w:ind w:left="20"/>
              <w:jc w:val="both"/>
            </w:pPr>
            <w:r>
              <w:rPr>
                <w:rFonts w:ascii="Times New Roman"/>
                <w:b w:val="false"/>
                <w:i w:val="false"/>
                <w:color w:val="000000"/>
                <w:sz w:val="20"/>
              </w:rPr>
              <w:t>
1. Көліктік-трассологиялық сот-сараптамалық зерттеулерді жүргізу</w:t>
            </w:r>
          </w:p>
          <w:bookmarkEnd w:id="149"/>
          <w:p>
            <w:pPr>
              <w:spacing w:after="20"/>
              <w:ind w:left="20"/>
              <w:jc w:val="both"/>
            </w:pPr>
            <w:r>
              <w:rPr>
                <w:rFonts w:ascii="Times New Roman"/>
                <w:b w:val="false"/>
                <w:i w:val="false"/>
                <w:color w:val="000000"/>
                <w:sz w:val="20"/>
              </w:rPr>
              <w:t>
2.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50"/>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bookmarkEnd w:id="150"/>
          <w:p>
            <w:pPr>
              <w:spacing w:after="20"/>
              <w:ind w:left="20"/>
              <w:jc w:val="both"/>
            </w:pPr>
            <w:r>
              <w:rPr>
                <w:rFonts w:ascii="Times New Roman"/>
                <w:b w:val="false"/>
                <w:i w:val="false"/>
                <w:color w:val="000000"/>
                <w:sz w:val="20"/>
              </w:rPr>
              <w:t>
2. Сараптама практикасын жалпылау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51"/>
          <w:p>
            <w:pPr>
              <w:spacing w:after="20"/>
              <w:ind w:left="20"/>
              <w:jc w:val="both"/>
            </w:pPr>
            <w:r>
              <w:rPr>
                <w:rFonts w:ascii="Times New Roman"/>
                <w:b w:val="false"/>
                <w:i w:val="false"/>
                <w:color w:val="000000"/>
                <w:sz w:val="20"/>
              </w:rPr>
              <w:t>
Еңбек функциясы 1:</w:t>
            </w:r>
          </w:p>
          <w:bookmarkEnd w:id="151"/>
          <w:p>
            <w:pPr>
              <w:spacing w:after="20"/>
              <w:ind w:left="20"/>
              <w:jc w:val="both"/>
            </w:pPr>
            <w:r>
              <w:rPr>
                <w:rFonts w:ascii="Times New Roman"/>
                <w:b w:val="false"/>
                <w:i w:val="false"/>
                <w:color w:val="000000"/>
                <w:sz w:val="20"/>
              </w:rPr>
              <w:t>
Көліктік-трассологиялық сот-сараптамалық зерттеулерді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52"/>
          <w:p>
            <w:pPr>
              <w:spacing w:after="20"/>
              <w:ind w:left="20"/>
              <w:jc w:val="both"/>
            </w:pPr>
            <w:r>
              <w:rPr>
                <w:rFonts w:ascii="Times New Roman"/>
                <w:b w:val="false"/>
                <w:i w:val="false"/>
                <w:color w:val="000000"/>
                <w:sz w:val="20"/>
              </w:rPr>
              <w:t>
Дағды 1:</w:t>
            </w:r>
          </w:p>
          <w:bookmarkEnd w:id="152"/>
          <w:p>
            <w:pPr>
              <w:spacing w:after="20"/>
              <w:ind w:left="20"/>
              <w:jc w:val="both"/>
            </w:pPr>
            <w:r>
              <w:rPr>
                <w:rFonts w:ascii="Times New Roman"/>
                <w:b w:val="false"/>
                <w:i w:val="false"/>
                <w:color w:val="000000"/>
                <w:sz w:val="20"/>
              </w:rPr>
              <w:t>
Сот сараптамасын тағайындайтын органдардың тапсырмасы бойынша көліктік-трассологиялық сот-сараптамалық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3"/>
          <w:p>
            <w:pPr>
              <w:spacing w:after="20"/>
              <w:ind w:left="20"/>
              <w:jc w:val="both"/>
            </w:pPr>
            <w:r>
              <w:rPr>
                <w:rFonts w:ascii="Times New Roman"/>
                <w:b w:val="false"/>
                <w:i w:val="false"/>
                <w:color w:val="000000"/>
                <w:sz w:val="20"/>
              </w:rPr>
              <w:t>
Машықтар:</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Байланыс іздерін, ойықтар мен сызаттарды сәйкестендіру және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құралдарының өзара әрекеттесуін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Күштердің әсер ету бағыттарын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Соқтығыс сәтіндегі нысандардың өзара орналасуын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құралдарындағы және оқиға орнындағы іздерді өзара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Шиналардың герметизациясының бұзылу уақыты мен себептерін анықтау.</w:t>
            </w:r>
          </w:p>
          <w:p>
            <w:pPr>
              <w:spacing w:after="20"/>
              <w:ind w:left="20"/>
              <w:jc w:val="both"/>
            </w:pPr>
            <w:r>
              <w:rPr>
                <w:rFonts w:ascii="Times New Roman"/>
                <w:b w:val="false"/>
                <w:i w:val="false"/>
                <w:color w:val="000000"/>
                <w:sz w:val="20"/>
              </w:rPr>
              <w:t>
7. Сарапшының құрылымдалған қорытындысын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54"/>
          <w:p>
            <w:pPr>
              <w:spacing w:after="20"/>
              <w:ind w:left="20"/>
              <w:jc w:val="both"/>
            </w:pPr>
            <w:r>
              <w:rPr>
                <w:rFonts w:ascii="Times New Roman"/>
                <w:b w:val="false"/>
                <w:i w:val="false"/>
                <w:color w:val="000000"/>
                <w:sz w:val="20"/>
              </w:rPr>
              <w:t>
Білімдер: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Көліктік-трассологиялық зерттеу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 және материалдардың кедергісі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Зақымдар мен іздердің типологиясы.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Криминалистика мен трассологияның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Фотоқұжаттау және өлшеу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ЖКО қайта құру және модельдеу қағидаттары.</w:t>
            </w:r>
          </w:p>
          <w:p>
            <w:pPr>
              <w:spacing w:after="20"/>
              <w:ind w:left="20"/>
              <w:jc w:val="both"/>
            </w:pPr>
            <w:r>
              <w:rPr>
                <w:rFonts w:ascii="Times New Roman"/>
                <w:b w:val="false"/>
                <w:i w:val="false"/>
                <w:color w:val="000000"/>
                <w:sz w:val="20"/>
              </w:rPr>
              <w:t>
7. Сот сараптамасы саласындағы заңнамалық және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55"/>
          <w:p>
            <w:pPr>
              <w:spacing w:after="20"/>
              <w:ind w:left="20"/>
              <w:jc w:val="both"/>
            </w:pPr>
            <w:r>
              <w:rPr>
                <w:rFonts w:ascii="Times New Roman"/>
                <w:b w:val="false"/>
                <w:i w:val="false"/>
                <w:color w:val="000000"/>
                <w:sz w:val="20"/>
              </w:rPr>
              <w:t>
Еңбек функциясы 2:</w:t>
            </w:r>
          </w:p>
          <w:bookmarkEnd w:id="155"/>
          <w:p>
            <w:pPr>
              <w:spacing w:after="20"/>
              <w:ind w:left="20"/>
              <w:jc w:val="both"/>
            </w:pPr>
            <w:r>
              <w:rPr>
                <w:rFonts w:ascii="Times New Roman"/>
                <w:b w:val="false"/>
                <w:i w:val="false"/>
                <w:color w:val="000000"/>
                <w:sz w:val="20"/>
              </w:rPr>
              <w:t>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56"/>
          <w:p>
            <w:pPr>
              <w:spacing w:after="20"/>
              <w:ind w:left="20"/>
              <w:jc w:val="both"/>
            </w:pPr>
            <w:r>
              <w:rPr>
                <w:rFonts w:ascii="Times New Roman"/>
                <w:b w:val="false"/>
                <w:i w:val="false"/>
                <w:color w:val="000000"/>
                <w:sz w:val="20"/>
              </w:rPr>
              <w:t>
Дағды 1:</w:t>
            </w:r>
          </w:p>
          <w:bookmarkEnd w:id="156"/>
          <w:p>
            <w:pPr>
              <w:spacing w:after="20"/>
              <w:ind w:left="20"/>
              <w:jc w:val="both"/>
            </w:pPr>
            <w:r>
              <w:rPr>
                <w:rFonts w:ascii="Times New Roman"/>
                <w:b w:val="false"/>
                <w:i w:val="false"/>
                <w:color w:val="000000"/>
                <w:sz w:val="20"/>
              </w:rPr>
              <w:t>
Сот сараптама өңдірісін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57"/>
          <w:p>
            <w:pPr>
              <w:spacing w:after="20"/>
              <w:ind w:left="20"/>
              <w:jc w:val="both"/>
            </w:pPr>
            <w:r>
              <w:rPr>
                <w:rFonts w:ascii="Times New Roman"/>
                <w:b w:val="false"/>
                <w:i w:val="false"/>
                <w:color w:val="000000"/>
                <w:sz w:val="20"/>
              </w:rPr>
              <w:t>
Машықтар: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 тағайындаған тұлғаларға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Сұрау салуларға негізделген дәлелді жауаптар дайындау.</w:t>
            </w:r>
          </w:p>
          <w:p>
            <w:pPr>
              <w:spacing w:after="20"/>
              <w:ind w:left="20"/>
              <w:jc w:val="both"/>
            </w:pPr>
            <w:r>
              <w:rPr>
                <w:rFonts w:ascii="Times New Roman"/>
                <w:b w:val="false"/>
                <w:i w:val="false"/>
                <w:color w:val="000000"/>
                <w:sz w:val="20"/>
              </w:rPr>
              <w:t>
3. Тексеру және тергеу эксперименттеріне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58"/>
          <w:p>
            <w:pPr>
              <w:spacing w:after="20"/>
              <w:ind w:left="20"/>
              <w:jc w:val="both"/>
            </w:pPr>
            <w:r>
              <w:rPr>
                <w:rFonts w:ascii="Times New Roman"/>
                <w:b w:val="false"/>
                <w:i w:val="false"/>
                <w:color w:val="000000"/>
                <w:sz w:val="20"/>
              </w:rPr>
              <w:t>
Білімдер: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 құқықтық актілер.</w:t>
            </w:r>
          </w:p>
          <w:p>
            <w:pPr>
              <w:spacing w:after="20"/>
              <w:ind w:left="20"/>
              <w:jc w:val="both"/>
            </w:pPr>
            <w:r>
              <w:rPr>
                <w:rFonts w:ascii="Times New Roman"/>
                <w:b w:val="false"/>
                <w:i w:val="false"/>
                <w:color w:val="000000"/>
                <w:sz w:val="20"/>
              </w:rPr>
              <w:t>
2. Іс жүргізу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59"/>
          <w:p>
            <w:pPr>
              <w:spacing w:after="20"/>
              <w:ind w:left="20"/>
              <w:jc w:val="both"/>
            </w:pPr>
            <w:r>
              <w:rPr>
                <w:rFonts w:ascii="Times New Roman"/>
                <w:b w:val="false"/>
                <w:i w:val="false"/>
                <w:color w:val="000000"/>
                <w:sz w:val="20"/>
              </w:rPr>
              <w:t>
Дағды 2:</w:t>
            </w:r>
          </w:p>
          <w:bookmarkEnd w:id="159"/>
          <w:p>
            <w:pPr>
              <w:spacing w:after="20"/>
              <w:ind w:left="20"/>
              <w:jc w:val="both"/>
            </w:pPr>
            <w:r>
              <w:rPr>
                <w:rFonts w:ascii="Times New Roman"/>
                <w:b w:val="false"/>
                <w:i w:val="false"/>
                <w:color w:val="000000"/>
                <w:sz w:val="20"/>
              </w:rPr>
              <w:t>
Сараптамаларды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60"/>
          <w:p>
            <w:pPr>
              <w:spacing w:after="20"/>
              <w:ind w:left="20"/>
              <w:jc w:val="both"/>
            </w:pPr>
            <w:r>
              <w:rPr>
                <w:rFonts w:ascii="Times New Roman"/>
                <w:b w:val="false"/>
                <w:i w:val="false"/>
                <w:color w:val="000000"/>
                <w:sz w:val="20"/>
              </w:rPr>
              <w:t>
Машықтар: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Сараптамаларды тағайындайтын органдардың қызметкерлері үшін сот сараптамаларын (зерттеулерді) ұйымдастыру және жүргізу мәселелері бойынша ақпараттық-түсіндіру жұмыстарын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Сараптамаларды тағайындайтын органдардың қызметкерлері үшін сот сараптамаларын (зерттеулерді) ұйымдастыру және жүргізу мәселелері бойынша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технологиялар деңгейін ескере отырып, сот сараптамасының/зерттеудің қазіргі жағдайы мен даму перспективаларын зерделеу және талдау.</w:t>
            </w:r>
          </w:p>
          <w:p>
            <w:pPr>
              <w:spacing w:after="20"/>
              <w:ind w:left="20"/>
              <w:jc w:val="both"/>
            </w:pPr>
            <w:r>
              <w:rPr>
                <w:rFonts w:ascii="Times New Roman"/>
                <w:b w:val="false"/>
                <w:i w:val="false"/>
                <w:color w:val="000000"/>
                <w:sz w:val="20"/>
              </w:rPr>
              <w:t>
4. Мәліметтерді жинау, талдау және жүйелеуді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61"/>
          <w:p>
            <w:pPr>
              <w:spacing w:after="20"/>
              <w:ind w:left="20"/>
              <w:jc w:val="both"/>
            </w:pPr>
            <w:r>
              <w:rPr>
                <w:rFonts w:ascii="Times New Roman"/>
                <w:b w:val="false"/>
                <w:i w:val="false"/>
                <w:color w:val="000000"/>
                <w:sz w:val="20"/>
              </w:rPr>
              <w:t>
Білімдер: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Іс жүргізу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сараптаматану мен криминалистиканың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 жүргізуге арналған материалдарды дайындау және ұсыну ерекшеліктері.</w:t>
            </w:r>
          </w:p>
          <w:p>
            <w:pPr>
              <w:spacing w:after="20"/>
              <w:ind w:left="20"/>
              <w:jc w:val="both"/>
            </w:pPr>
            <w:r>
              <w:rPr>
                <w:rFonts w:ascii="Times New Roman"/>
                <w:b w:val="false"/>
                <w:i w:val="false"/>
                <w:color w:val="000000"/>
                <w:sz w:val="20"/>
              </w:rPr>
              <w:t>
5. Сот-сараптамалық зерттеу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62"/>
          <w:p>
            <w:pPr>
              <w:spacing w:after="20"/>
              <w:ind w:left="20"/>
              <w:jc w:val="both"/>
            </w:pPr>
            <w:r>
              <w:rPr>
                <w:rFonts w:ascii="Times New Roman"/>
                <w:b w:val="false"/>
                <w:i w:val="false"/>
                <w:color w:val="000000"/>
                <w:sz w:val="20"/>
              </w:rPr>
              <w:t>
Қосымша еңбек функциясы 1:</w:t>
            </w:r>
          </w:p>
          <w:bookmarkEnd w:id="162"/>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63"/>
          <w:p>
            <w:pPr>
              <w:spacing w:after="20"/>
              <w:ind w:left="20"/>
              <w:jc w:val="both"/>
            </w:pPr>
            <w:r>
              <w:rPr>
                <w:rFonts w:ascii="Times New Roman"/>
                <w:b w:val="false"/>
                <w:i w:val="false"/>
                <w:color w:val="000000"/>
                <w:sz w:val="20"/>
              </w:rPr>
              <w:t>
Дағды 1:</w:t>
            </w:r>
          </w:p>
          <w:bookmarkEnd w:id="163"/>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64"/>
          <w:p>
            <w:pPr>
              <w:spacing w:after="20"/>
              <w:ind w:left="20"/>
              <w:jc w:val="both"/>
            </w:pPr>
            <w:r>
              <w:rPr>
                <w:rFonts w:ascii="Times New Roman"/>
                <w:b w:val="false"/>
                <w:i w:val="false"/>
                <w:color w:val="000000"/>
                <w:sz w:val="20"/>
              </w:rPr>
              <w:t>
Машықтар: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Жаңа әдістемелерді әзірлеу және сынақтан өткізу.</w:t>
            </w:r>
          </w:p>
          <w:p>
            <w:pPr>
              <w:spacing w:after="20"/>
              <w:ind w:left="20"/>
              <w:jc w:val="both"/>
            </w:pPr>
            <w:r>
              <w:rPr>
                <w:rFonts w:ascii="Times New Roman"/>
                <w:b w:val="false"/>
                <w:i w:val="false"/>
                <w:color w:val="000000"/>
                <w:sz w:val="20"/>
              </w:rPr>
              <w:t>
2. Басылымдар мен әдістемелік құралдарды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65"/>
          <w:p>
            <w:pPr>
              <w:spacing w:after="20"/>
              <w:ind w:left="20"/>
              <w:jc w:val="both"/>
            </w:pPr>
            <w:r>
              <w:rPr>
                <w:rFonts w:ascii="Times New Roman"/>
                <w:b w:val="false"/>
                <w:i w:val="false"/>
                <w:color w:val="000000"/>
                <w:sz w:val="20"/>
              </w:rPr>
              <w:t>
Білімдер:</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Автотехникалық сараптама саласындағы заманауи әзірлемелер.</w:t>
            </w:r>
          </w:p>
          <w:p>
            <w:pPr>
              <w:spacing w:after="20"/>
              <w:ind w:left="20"/>
              <w:jc w:val="both"/>
            </w:pPr>
            <w:r>
              <w:rPr>
                <w:rFonts w:ascii="Times New Roman"/>
                <w:b w:val="false"/>
                <w:i w:val="false"/>
                <w:color w:val="000000"/>
                <w:sz w:val="20"/>
              </w:rPr>
              <w:t>
2. Кадрларды даярлау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66"/>
          <w:p>
            <w:pPr>
              <w:spacing w:after="20"/>
              <w:ind w:left="20"/>
              <w:jc w:val="both"/>
            </w:pPr>
            <w:r>
              <w:rPr>
                <w:rFonts w:ascii="Times New Roman"/>
                <w:b w:val="false"/>
                <w:i w:val="false"/>
                <w:color w:val="000000"/>
                <w:sz w:val="20"/>
              </w:rPr>
              <w:t>
Қосымша еңбек функциясы 2:</w:t>
            </w:r>
          </w:p>
          <w:bookmarkEnd w:id="166"/>
          <w:p>
            <w:pPr>
              <w:spacing w:after="20"/>
              <w:ind w:left="20"/>
              <w:jc w:val="both"/>
            </w:pPr>
            <w:r>
              <w:rPr>
                <w:rFonts w:ascii="Times New Roman"/>
                <w:b w:val="false"/>
                <w:i w:val="false"/>
                <w:color w:val="000000"/>
                <w:sz w:val="20"/>
              </w:rPr>
              <w:t>
Сараптама практикасын жалпылау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67"/>
          <w:p>
            <w:pPr>
              <w:spacing w:after="20"/>
              <w:ind w:left="20"/>
              <w:jc w:val="both"/>
            </w:pPr>
            <w:r>
              <w:rPr>
                <w:rFonts w:ascii="Times New Roman"/>
                <w:b w:val="false"/>
                <w:i w:val="false"/>
                <w:color w:val="000000"/>
                <w:sz w:val="20"/>
              </w:rPr>
              <w:t>
Дағды 1:</w:t>
            </w:r>
          </w:p>
          <w:bookmarkEnd w:id="167"/>
          <w:p>
            <w:pPr>
              <w:spacing w:after="20"/>
              <w:ind w:left="20"/>
              <w:jc w:val="both"/>
            </w:pPr>
            <w:r>
              <w:rPr>
                <w:rFonts w:ascii="Times New Roman"/>
                <w:b w:val="false"/>
                <w:i w:val="false"/>
                <w:color w:val="000000"/>
                <w:sz w:val="20"/>
              </w:rPr>
              <w:t>
сараптама практикасын жалпылауға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68"/>
          <w:p>
            <w:pPr>
              <w:spacing w:after="20"/>
              <w:ind w:left="20"/>
              <w:jc w:val="both"/>
            </w:pPr>
            <w:r>
              <w:rPr>
                <w:rFonts w:ascii="Times New Roman"/>
                <w:b w:val="false"/>
                <w:i w:val="false"/>
                <w:color w:val="000000"/>
                <w:sz w:val="20"/>
              </w:rPr>
              <w:t>
Машықтар:</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Сарапшыларға тағылымдамадан өтуді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пікір беру.</w:t>
            </w:r>
          </w:p>
          <w:p>
            <w:pPr>
              <w:spacing w:after="20"/>
              <w:ind w:left="20"/>
              <w:jc w:val="both"/>
            </w:pPr>
            <w:r>
              <w:rPr>
                <w:rFonts w:ascii="Times New Roman"/>
                <w:b w:val="false"/>
                <w:i w:val="false"/>
                <w:color w:val="000000"/>
                <w:sz w:val="20"/>
              </w:rPr>
              <w:t>
3. Әдістемелерге рецензия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69"/>
          <w:p>
            <w:pPr>
              <w:spacing w:after="20"/>
              <w:ind w:left="20"/>
              <w:jc w:val="both"/>
            </w:pPr>
            <w:r>
              <w:rPr>
                <w:rFonts w:ascii="Times New Roman"/>
                <w:b w:val="false"/>
                <w:i w:val="false"/>
                <w:color w:val="000000"/>
                <w:sz w:val="20"/>
              </w:rPr>
              <w:t>
Білімдер:</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Жол-көлік оқиғаларын сараптамалық зерттеу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 жүргізу заңнамасының негіздері.</w:t>
            </w:r>
          </w:p>
          <w:p>
            <w:pPr>
              <w:spacing w:after="20"/>
              <w:ind w:left="20"/>
              <w:jc w:val="both"/>
            </w:pPr>
            <w:r>
              <w:rPr>
                <w:rFonts w:ascii="Times New Roman"/>
                <w:b w:val="false"/>
                <w:i w:val="false"/>
                <w:color w:val="000000"/>
                <w:sz w:val="20"/>
              </w:rPr>
              <w:t>
4. Сот сараптаматануы мен криминалистиканың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70"/>
          <w:p>
            <w:pPr>
              <w:spacing w:after="20"/>
              <w:ind w:left="20"/>
              <w:jc w:val="both"/>
            </w:pPr>
            <w:r>
              <w:rPr>
                <w:rFonts w:ascii="Times New Roman"/>
                <w:b w:val="false"/>
                <w:i w:val="false"/>
                <w:color w:val="000000"/>
                <w:sz w:val="20"/>
              </w:rPr>
              <w:t>
Аналитикалық және жүйелі ойлау</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Деректерге 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этика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органдарымен және соттармен өзара іс-қимыл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Өзіндік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Топта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 сарапшысы (жол-көлік оқиғасы жағдайларын сот-сараптамалық зерттеу бойынша)"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71"/>
          <w:p>
            <w:pPr>
              <w:spacing w:after="20"/>
              <w:ind w:left="20"/>
              <w:jc w:val="both"/>
            </w:pPr>
            <w:r>
              <w:rPr>
                <w:rFonts w:ascii="Times New Roman"/>
                <w:b w:val="false"/>
                <w:i w:val="false"/>
                <w:color w:val="000000"/>
                <w:sz w:val="20"/>
              </w:rPr>
              <w:t>
Білім деңгейі:</w:t>
            </w:r>
          </w:p>
          <w:bookmarkEnd w:id="171"/>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72"/>
          <w:p>
            <w:pPr>
              <w:spacing w:after="20"/>
              <w:ind w:left="20"/>
              <w:jc w:val="both"/>
            </w:pPr>
            <w:r>
              <w:rPr>
                <w:rFonts w:ascii="Times New Roman"/>
                <w:b w:val="false"/>
                <w:i w:val="false"/>
                <w:color w:val="000000"/>
                <w:sz w:val="20"/>
              </w:rPr>
              <w:t>
Мамандық:</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6B07110 — 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6B07108 — Көлік инженериясы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6B07176 — Автомобиль инженериясы 6B07161 — Көлік инженериясы және автотроника</w:t>
            </w:r>
          </w:p>
          <w:p>
            <w:pPr>
              <w:spacing w:after="20"/>
              <w:ind w:left="20"/>
              <w:jc w:val="both"/>
            </w:pPr>
            <w:r>
              <w:rPr>
                <w:rFonts w:ascii="Times New Roman"/>
                <w:b w:val="false"/>
                <w:i w:val="false"/>
                <w:color w:val="000000"/>
                <w:sz w:val="20"/>
              </w:rPr>
              <w:t>
6B11311 — Көлікті ұйымдастыру, қозғалыс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73"/>
          <w:p>
            <w:pPr>
              <w:spacing w:after="20"/>
              <w:ind w:left="20"/>
              <w:jc w:val="both"/>
            </w:pPr>
            <w:r>
              <w:rPr>
                <w:rFonts w:ascii="Times New Roman"/>
                <w:b w:val="false"/>
                <w:i w:val="false"/>
                <w:color w:val="000000"/>
                <w:sz w:val="20"/>
              </w:rPr>
              <w:t>
Білікті лік:</w:t>
            </w:r>
          </w:p>
          <w:bookmarkEnd w:id="17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механизмдерін объективті талдауды қамтамасыз ету, себеп-салдарлық байланыстарды анықтау, оқиғаның алдын алу мүмкіндігін техникалық тұрғыдан бағалау және қатысушылардың әрекеттерінің жол қозғалысы ережелерінің талаптарына сәйкестігін айқындау.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74"/>
          <w:p>
            <w:pPr>
              <w:spacing w:after="20"/>
              <w:ind w:left="20"/>
              <w:jc w:val="both"/>
            </w:pPr>
            <w:r>
              <w:rPr>
                <w:rFonts w:ascii="Times New Roman"/>
                <w:b w:val="false"/>
                <w:i w:val="false"/>
                <w:color w:val="000000"/>
                <w:sz w:val="20"/>
              </w:rPr>
              <w:t>
1. Жол-көлік оқиғаларының мән-жайларын сот-сараптамалық зерттеу жүргізу</w:t>
            </w:r>
          </w:p>
          <w:bookmarkEnd w:id="174"/>
          <w:p>
            <w:pPr>
              <w:spacing w:after="20"/>
              <w:ind w:left="20"/>
              <w:jc w:val="both"/>
            </w:pPr>
            <w:r>
              <w:rPr>
                <w:rFonts w:ascii="Times New Roman"/>
                <w:b w:val="false"/>
                <w:i w:val="false"/>
                <w:color w:val="000000"/>
                <w:sz w:val="20"/>
              </w:rPr>
              <w:t>
2.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75"/>
          <w:p>
            <w:pPr>
              <w:spacing w:after="20"/>
              <w:ind w:left="20"/>
              <w:jc w:val="both"/>
            </w:pPr>
            <w:r>
              <w:rPr>
                <w:rFonts w:ascii="Times New Roman"/>
                <w:b w:val="false"/>
                <w:i w:val="false"/>
                <w:color w:val="000000"/>
                <w:sz w:val="20"/>
              </w:rPr>
              <w:t>
1. Ғылыми-зерттеу, ғылыми-әдістемелік және оқу-әдістемелік жұмысқа қатысу</w:t>
            </w:r>
          </w:p>
          <w:bookmarkEnd w:id="175"/>
          <w:p>
            <w:pPr>
              <w:spacing w:after="20"/>
              <w:ind w:left="20"/>
              <w:jc w:val="both"/>
            </w:pPr>
            <w:r>
              <w:rPr>
                <w:rFonts w:ascii="Times New Roman"/>
                <w:b w:val="false"/>
                <w:i w:val="false"/>
                <w:color w:val="000000"/>
                <w:sz w:val="20"/>
              </w:rPr>
              <w:t>
2. Сараптамалық практиканы қорыту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76"/>
          <w:p>
            <w:pPr>
              <w:spacing w:after="20"/>
              <w:ind w:left="20"/>
              <w:jc w:val="both"/>
            </w:pPr>
            <w:r>
              <w:rPr>
                <w:rFonts w:ascii="Times New Roman"/>
                <w:b w:val="false"/>
                <w:i w:val="false"/>
                <w:color w:val="000000"/>
                <w:sz w:val="20"/>
              </w:rPr>
              <w:t>
Еңбек функциясы 1:</w:t>
            </w:r>
          </w:p>
          <w:bookmarkEnd w:id="176"/>
          <w:p>
            <w:pPr>
              <w:spacing w:after="20"/>
              <w:ind w:left="20"/>
              <w:jc w:val="both"/>
            </w:pPr>
            <w:r>
              <w:rPr>
                <w:rFonts w:ascii="Times New Roman"/>
                <w:b w:val="false"/>
                <w:i w:val="false"/>
                <w:color w:val="000000"/>
                <w:sz w:val="20"/>
              </w:rPr>
              <w:t>
Жол-көлік оқиғаларының мән-жайларына сот-сараптамалық зерттеу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77"/>
          <w:p>
            <w:pPr>
              <w:spacing w:after="20"/>
              <w:ind w:left="20"/>
              <w:jc w:val="both"/>
            </w:pPr>
            <w:r>
              <w:rPr>
                <w:rFonts w:ascii="Times New Roman"/>
                <w:b w:val="false"/>
                <w:i w:val="false"/>
                <w:color w:val="000000"/>
                <w:sz w:val="20"/>
              </w:rPr>
              <w:t>
Дағды 1:</w:t>
            </w:r>
          </w:p>
          <w:bookmarkEnd w:id="177"/>
          <w:p>
            <w:pPr>
              <w:spacing w:after="20"/>
              <w:ind w:left="20"/>
              <w:jc w:val="both"/>
            </w:pPr>
            <w:r>
              <w:rPr>
                <w:rFonts w:ascii="Times New Roman"/>
                <w:b w:val="false"/>
                <w:i w:val="false"/>
                <w:color w:val="000000"/>
                <w:sz w:val="20"/>
              </w:rPr>
              <w:t>
Сот сараптамасын тағайындаған органдардың тапсырмасы бойынша жол-көлік оқиғаларының мән-жайларына сот-сараптамалық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78"/>
          <w:p>
            <w:pPr>
              <w:spacing w:after="20"/>
              <w:ind w:left="20"/>
              <w:jc w:val="both"/>
            </w:pPr>
            <w:r>
              <w:rPr>
                <w:rFonts w:ascii="Times New Roman"/>
                <w:b w:val="false"/>
                <w:i w:val="false"/>
                <w:color w:val="000000"/>
                <w:sz w:val="20"/>
              </w:rPr>
              <w:t>
Машықтар:</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Сараптаманың мәнін,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Жылдамдықты, тежеу жолдарын және басқа да параметрлерді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Алынған есептеулерді іс материалдарымен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Жол-көлік оқиғасының алдын алу техникалық мүмкіндігін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Сандық үлгілермен және графо-талдамалық әдістермен жұмыс істеу.</w:t>
            </w:r>
          </w:p>
          <w:p>
            <w:pPr>
              <w:spacing w:after="20"/>
              <w:ind w:left="20"/>
              <w:jc w:val="both"/>
            </w:pPr>
            <w:r>
              <w:rPr>
                <w:rFonts w:ascii="Times New Roman"/>
                <w:b w:val="false"/>
                <w:i w:val="false"/>
                <w:color w:val="000000"/>
                <w:sz w:val="20"/>
              </w:rPr>
              <w:t>
6. Зерттеу барысы мен нәтижелерін көрсететін сарапшы қорытындысын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79"/>
          <w:p>
            <w:pPr>
              <w:spacing w:after="20"/>
              <w:ind w:left="20"/>
              <w:jc w:val="both"/>
            </w:pPr>
            <w:r>
              <w:rPr>
                <w:rFonts w:ascii="Times New Roman"/>
                <w:b w:val="false"/>
                <w:i w:val="false"/>
                <w:color w:val="000000"/>
                <w:sz w:val="20"/>
              </w:rPr>
              <w:t>
Білімдер:</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Жол-көлік оқиғаларын сараптамалық зерттеу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құралдарының қозғалыс механикасы мен динамикасының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бойынша заңдар мен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Қорытындыны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құралдарының техникалық сипаттамалары.</w:t>
            </w:r>
          </w:p>
          <w:p>
            <w:pPr>
              <w:spacing w:after="20"/>
              <w:ind w:left="20"/>
              <w:jc w:val="both"/>
            </w:pPr>
            <w:r>
              <w:rPr>
                <w:rFonts w:ascii="Times New Roman"/>
                <w:b w:val="false"/>
                <w:i w:val="false"/>
                <w:color w:val="000000"/>
                <w:sz w:val="20"/>
              </w:rPr>
              <w:t>
6. Сараптамалық қорытындыларды ресімдеу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80"/>
          <w:p>
            <w:pPr>
              <w:spacing w:after="20"/>
              <w:ind w:left="20"/>
              <w:jc w:val="both"/>
            </w:pPr>
            <w:r>
              <w:rPr>
                <w:rFonts w:ascii="Times New Roman"/>
                <w:b w:val="false"/>
                <w:i w:val="false"/>
                <w:color w:val="000000"/>
                <w:sz w:val="20"/>
              </w:rPr>
              <w:t>
Еңбек функциясы 2:</w:t>
            </w:r>
          </w:p>
          <w:bookmarkEnd w:id="180"/>
          <w:p>
            <w:pPr>
              <w:spacing w:after="20"/>
              <w:ind w:left="20"/>
              <w:jc w:val="both"/>
            </w:pPr>
            <w:r>
              <w:rPr>
                <w:rFonts w:ascii="Times New Roman"/>
                <w:b w:val="false"/>
                <w:i w:val="false"/>
                <w:color w:val="000000"/>
                <w:sz w:val="20"/>
              </w:rPr>
              <w:t>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81"/>
          <w:p>
            <w:pPr>
              <w:spacing w:after="20"/>
              <w:ind w:left="20"/>
              <w:jc w:val="both"/>
            </w:pPr>
            <w:r>
              <w:rPr>
                <w:rFonts w:ascii="Times New Roman"/>
                <w:b w:val="false"/>
                <w:i w:val="false"/>
                <w:color w:val="000000"/>
                <w:sz w:val="20"/>
              </w:rPr>
              <w:t>
Дағды 1:</w:t>
            </w:r>
          </w:p>
          <w:bookmarkEnd w:id="181"/>
          <w:p>
            <w:pPr>
              <w:spacing w:after="20"/>
              <w:ind w:left="20"/>
              <w:jc w:val="both"/>
            </w:pPr>
            <w:r>
              <w:rPr>
                <w:rFonts w:ascii="Times New Roman"/>
                <w:b w:val="false"/>
                <w:i w:val="false"/>
                <w:color w:val="000000"/>
                <w:sz w:val="20"/>
              </w:rPr>
              <w:t>
Сот сараптама өңдірісін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82"/>
          <w:p>
            <w:pPr>
              <w:spacing w:after="20"/>
              <w:ind w:left="20"/>
              <w:jc w:val="both"/>
            </w:pPr>
            <w:r>
              <w:rPr>
                <w:rFonts w:ascii="Times New Roman"/>
                <w:b w:val="false"/>
                <w:i w:val="false"/>
                <w:color w:val="000000"/>
                <w:sz w:val="20"/>
              </w:rPr>
              <w:t>
Машықтар:</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 тағайындаған тұлғаларға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Сұрау салуларға негізделген дәлелді жауаптар дайындау.</w:t>
            </w:r>
          </w:p>
          <w:p>
            <w:pPr>
              <w:spacing w:after="20"/>
              <w:ind w:left="20"/>
              <w:jc w:val="both"/>
            </w:pPr>
            <w:r>
              <w:rPr>
                <w:rFonts w:ascii="Times New Roman"/>
                <w:b w:val="false"/>
                <w:i w:val="false"/>
                <w:color w:val="000000"/>
                <w:sz w:val="20"/>
              </w:rPr>
              <w:t>
3. Тексеру, тергеу эксперименттеріне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83"/>
          <w:p>
            <w:pPr>
              <w:spacing w:after="20"/>
              <w:ind w:left="20"/>
              <w:jc w:val="both"/>
            </w:pPr>
            <w:r>
              <w:rPr>
                <w:rFonts w:ascii="Times New Roman"/>
                <w:b w:val="false"/>
                <w:i w:val="false"/>
                <w:color w:val="000000"/>
                <w:sz w:val="20"/>
              </w:rPr>
              <w:t>
Білімдер: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 құқықтық актілер.</w:t>
            </w:r>
          </w:p>
          <w:p>
            <w:pPr>
              <w:spacing w:after="20"/>
              <w:ind w:left="20"/>
              <w:jc w:val="both"/>
            </w:pPr>
            <w:r>
              <w:rPr>
                <w:rFonts w:ascii="Times New Roman"/>
                <w:b w:val="false"/>
                <w:i w:val="false"/>
                <w:color w:val="000000"/>
                <w:sz w:val="20"/>
              </w:rPr>
              <w:t>
2. Іс жүргізу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84"/>
          <w:p>
            <w:pPr>
              <w:spacing w:after="20"/>
              <w:ind w:left="20"/>
              <w:jc w:val="both"/>
            </w:pPr>
            <w:r>
              <w:rPr>
                <w:rFonts w:ascii="Times New Roman"/>
                <w:b w:val="false"/>
                <w:i w:val="false"/>
                <w:color w:val="000000"/>
                <w:sz w:val="20"/>
              </w:rPr>
              <w:t>
Дағды 2:</w:t>
            </w:r>
          </w:p>
          <w:bookmarkEnd w:id="184"/>
          <w:p>
            <w:pPr>
              <w:spacing w:after="20"/>
              <w:ind w:left="20"/>
              <w:jc w:val="both"/>
            </w:pPr>
            <w:r>
              <w:rPr>
                <w:rFonts w:ascii="Times New Roman"/>
                <w:b w:val="false"/>
                <w:i w:val="false"/>
                <w:color w:val="000000"/>
                <w:sz w:val="20"/>
              </w:rPr>
              <w:t>
Сараптамаларды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85"/>
          <w:p>
            <w:pPr>
              <w:spacing w:after="20"/>
              <w:ind w:left="20"/>
              <w:jc w:val="both"/>
            </w:pPr>
            <w:r>
              <w:rPr>
                <w:rFonts w:ascii="Times New Roman"/>
                <w:b w:val="false"/>
                <w:i w:val="false"/>
                <w:color w:val="000000"/>
                <w:sz w:val="20"/>
              </w:rPr>
              <w:t>
Машықтар:</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Сараптамаларды (зерттеулерді) тағайындайтын органдардың қызметкерлеріне сот сараптамаларын (зерттеулерді) ұйымдастыру және жүргізу мәселелері бойынша ақпараттық-түсіндіру жұмысын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Сараптамаларды тағайындайтын органдардың қызметкерлеріне сот сараптамаларын (зерттеулерді) ұйымдастыру және жүргізу мәселелері бойынша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технологиялар деңгейін ескере отырып, сот сараптамасының / зерттеудің ағымдағы жағдайы мен даму перспективаларын зерделеу және талдау.</w:t>
            </w:r>
          </w:p>
          <w:p>
            <w:pPr>
              <w:spacing w:after="20"/>
              <w:ind w:left="20"/>
              <w:jc w:val="both"/>
            </w:pPr>
            <w:r>
              <w:rPr>
                <w:rFonts w:ascii="Times New Roman"/>
                <w:b w:val="false"/>
                <w:i w:val="false"/>
                <w:color w:val="000000"/>
                <w:sz w:val="20"/>
              </w:rPr>
              <w:t>
4. Мәліметтерді жинау, талдау және жүйелеуді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86"/>
          <w:p>
            <w:pPr>
              <w:spacing w:after="20"/>
              <w:ind w:left="20"/>
              <w:jc w:val="both"/>
            </w:pPr>
            <w:r>
              <w:rPr>
                <w:rFonts w:ascii="Times New Roman"/>
                <w:b w:val="false"/>
                <w:i w:val="false"/>
                <w:color w:val="000000"/>
                <w:sz w:val="20"/>
              </w:rPr>
              <w:t>
Білімдер:</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Іс жүргізу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сараптаматануы мен криминалистиканың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Сараптамалар жүргізуге арналған материалдарды дайындау және ұсыну ерекшеліктері.</w:t>
            </w:r>
          </w:p>
          <w:p>
            <w:pPr>
              <w:spacing w:after="20"/>
              <w:ind w:left="20"/>
              <w:jc w:val="both"/>
            </w:pPr>
            <w:r>
              <w:rPr>
                <w:rFonts w:ascii="Times New Roman"/>
                <w:b w:val="false"/>
                <w:i w:val="false"/>
                <w:color w:val="000000"/>
                <w:sz w:val="20"/>
              </w:rPr>
              <w:t>
5. Сот-сараптамалық зерттеу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87"/>
          <w:p>
            <w:pPr>
              <w:spacing w:after="20"/>
              <w:ind w:left="20"/>
              <w:jc w:val="both"/>
            </w:pPr>
            <w:r>
              <w:rPr>
                <w:rFonts w:ascii="Times New Roman"/>
                <w:b w:val="false"/>
                <w:i w:val="false"/>
                <w:color w:val="000000"/>
                <w:sz w:val="20"/>
              </w:rPr>
              <w:t>
Қосымша еңбек функциясы 1:</w:t>
            </w:r>
          </w:p>
          <w:bookmarkEnd w:id="187"/>
          <w:p>
            <w:pPr>
              <w:spacing w:after="20"/>
              <w:ind w:left="20"/>
              <w:jc w:val="both"/>
            </w:pPr>
            <w:r>
              <w:rPr>
                <w:rFonts w:ascii="Times New Roman"/>
                <w:b w:val="false"/>
                <w:i w:val="false"/>
                <w:color w:val="000000"/>
                <w:sz w:val="20"/>
              </w:rPr>
              <w:t>
Ғылыми-зерттеу, ғылыми-әдістемелік және оқу-әдістемелік жұмысқа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88"/>
          <w:p>
            <w:pPr>
              <w:spacing w:after="20"/>
              <w:ind w:left="20"/>
              <w:jc w:val="both"/>
            </w:pPr>
            <w:r>
              <w:rPr>
                <w:rFonts w:ascii="Times New Roman"/>
                <w:b w:val="false"/>
                <w:i w:val="false"/>
                <w:color w:val="000000"/>
                <w:sz w:val="20"/>
              </w:rPr>
              <w:t>
Дағды 1:</w:t>
            </w:r>
          </w:p>
          <w:bookmarkEnd w:id="188"/>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89"/>
          <w:p>
            <w:pPr>
              <w:spacing w:after="20"/>
              <w:ind w:left="20"/>
              <w:jc w:val="both"/>
            </w:pPr>
            <w:r>
              <w:rPr>
                <w:rFonts w:ascii="Times New Roman"/>
                <w:b w:val="false"/>
                <w:i w:val="false"/>
                <w:color w:val="000000"/>
                <w:sz w:val="20"/>
              </w:rPr>
              <w:t>
Машықтар:</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Жаңа әдістемелерді әзірлеу және сынақтан өткізу.</w:t>
            </w:r>
          </w:p>
          <w:p>
            <w:pPr>
              <w:spacing w:after="20"/>
              <w:ind w:left="20"/>
              <w:jc w:val="both"/>
            </w:pPr>
            <w:r>
              <w:rPr>
                <w:rFonts w:ascii="Times New Roman"/>
                <w:b w:val="false"/>
                <w:i w:val="false"/>
                <w:color w:val="000000"/>
                <w:sz w:val="20"/>
              </w:rPr>
              <w:t>
2. Басылымдар мен әдістемелік құралдарды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90"/>
          <w:p>
            <w:pPr>
              <w:spacing w:after="20"/>
              <w:ind w:left="20"/>
              <w:jc w:val="both"/>
            </w:pPr>
            <w:r>
              <w:rPr>
                <w:rFonts w:ascii="Times New Roman"/>
                <w:b w:val="false"/>
                <w:i w:val="false"/>
                <w:color w:val="000000"/>
                <w:sz w:val="20"/>
              </w:rPr>
              <w:t>
Білімдер:</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Автотехникалық сараптама саласындағы заманауи әзірлемелер.</w:t>
            </w:r>
          </w:p>
          <w:p>
            <w:pPr>
              <w:spacing w:after="20"/>
              <w:ind w:left="20"/>
              <w:jc w:val="both"/>
            </w:pPr>
            <w:r>
              <w:rPr>
                <w:rFonts w:ascii="Times New Roman"/>
                <w:b w:val="false"/>
                <w:i w:val="false"/>
                <w:color w:val="000000"/>
                <w:sz w:val="20"/>
              </w:rPr>
              <w:t>
2. Кадрларды даярлау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91"/>
          <w:p>
            <w:pPr>
              <w:spacing w:after="20"/>
              <w:ind w:left="20"/>
              <w:jc w:val="both"/>
            </w:pPr>
            <w:r>
              <w:rPr>
                <w:rFonts w:ascii="Times New Roman"/>
                <w:b w:val="false"/>
                <w:i w:val="false"/>
                <w:color w:val="000000"/>
                <w:sz w:val="20"/>
              </w:rPr>
              <w:t>
Қосымша еңбек функциясы 2:</w:t>
            </w:r>
          </w:p>
          <w:bookmarkEnd w:id="191"/>
          <w:p>
            <w:pPr>
              <w:spacing w:after="20"/>
              <w:ind w:left="20"/>
              <w:jc w:val="both"/>
            </w:pPr>
            <w:r>
              <w:rPr>
                <w:rFonts w:ascii="Times New Roman"/>
                <w:b w:val="false"/>
                <w:i w:val="false"/>
                <w:color w:val="000000"/>
                <w:sz w:val="20"/>
              </w:rPr>
              <w:t>
Сараптамалық практиканы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92"/>
          <w:p>
            <w:pPr>
              <w:spacing w:after="20"/>
              <w:ind w:left="20"/>
              <w:jc w:val="both"/>
            </w:pPr>
            <w:r>
              <w:rPr>
                <w:rFonts w:ascii="Times New Roman"/>
                <w:b w:val="false"/>
                <w:i w:val="false"/>
                <w:color w:val="000000"/>
                <w:sz w:val="20"/>
              </w:rPr>
              <w:t>
Дағды 1:</w:t>
            </w:r>
          </w:p>
          <w:bookmarkEnd w:id="192"/>
          <w:p>
            <w:pPr>
              <w:spacing w:after="20"/>
              <w:ind w:left="20"/>
              <w:jc w:val="both"/>
            </w:pPr>
            <w:r>
              <w:rPr>
                <w:rFonts w:ascii="Times New Roman"/>
                <w:b w:val="false"/>
                <w:i w:val="false"/>
                <w:color w:val="000000"/>
                <w:sz w:val="20"/>
              </w:rPr>
              <w:t>
Сараптамалық практиканы қорыту жұмысына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93"/>
          <w:p>
            <w:pPr>
              <w:spacing w:after="20"/>
              <w:ind w:left="20"/>
              <w:jc w:val="both"/>
            </w:pPr>
            <w:r>
              <w:rPr>
                <w:rFonts w:ascii="Times New Roman"/>
                <w:b w:val="false"/>
                <w:i w:val="false"/>
                <w:color w:val="000000"/>
                <w:sz w:val="20"/>
              </w:rPr>
              <w:t>
Машықтар:</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Сарапшыларды біліктілік даярлықтан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пікір беру.</w:t>
            </w:r>
          </w:p>
          <w:p>
            <w:pPr>
              <w:spacing w:after="20"/>
              <w:ind w:left="20"/>
              <w:jc w:val="both"/>
            </w:pPr>
            <w:r>
              <w:rPr>
                <w:rFonts w:ascii="Times New Roman"/>
                <w:b w:val="false"/>
                <w:i w:val="false"/>
                <w:color w:val="000000"/>
                <w:sz w:val="20"/>
              </w:rPr>
              <w:t>
3. Әдістемелерге рецензия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94"/>
          <w:p>
            <w:pPr>
              <w:spacing w:after="20"/>
              <w:ind w:left="20"/>
              <w:jc w:val="both"/>
            </w:pPr>
            <w:r>
              <w:rPr>
                <w:rFonts w:ascii="Times New Roman"/>
                <w:b w:val="false"/>
                <w:i w:val="false"/>
                <w:color w:val="000000"/>
                <w:sz w:val="20"/>
              </w:rPr>
              <w:t>
Білімдер:</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Жол-көлік оқиғаларын сараптамалық зерттеу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 жүргізу заңнамасының негіздері.</w:t>
            </w:r>
          </w:p>
          <w:p>
            <w:pPr>
              <w:spacing w:after="20"/>
              <w:ind w:left="20"/>
              <w:jc w:val="both"/>
            </w:pPr>
            <w:r>
              <w:rPr>
                <w:rFonts w:ascii="Times New Roman"/>
                <w:b w:val="false"/>
                <w:i w:val="false"/>
                <w:color w:val="000000"/>
                <w:sz w:val="20"/>
              </w:rPr>
              <w:t>
4. Сот сараптаматануы мен криминалистиканың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95"/>
          <w:p>
            <w:pPr>
              <w:spacing w:after="20"/>
              <w:ind w:left="20"/>
              <w:jc w:val="both"/>
            </w:pPr>
            <w:r>
              <w:rPr>
                <w:rFonts w:ascii="Times New Roman"/>
                <w:b w:val="false"/>
                <w:i w:val="false"/>
                <w:color w:val="000000"/>
                <w:sz w:val="20"/>
              </w:rPr>
              <w:t>
Аналитикалық және жүйелі ойлау</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Деректерге 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этика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органдарымен және соттармен өзара іс-қимыл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Өзіндік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Топта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"Сот сарапшысы (теміржол көлігін сот-сараптамалық зерттеу бойынша)"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96"/>
          <w:p>
            <w:pPr>
              <w:spacing w:after="20"/>
              <w:ind w:left="20"/>
              <w:jc w:val="both"/>
            </w:pPr>
            <w:r>
              <w:rPr>
                <w:rFonts w:ascii="Times New Roman"/>
                <w:b w:val="false"/>
                <w:i w:val="false"/>
                <w:color w:val="000000"/>
                <w:sz w:val="20"/>
              </w:rPr>
              <w:t>
Білім деңгейі:</w:t>
            </w:r>
          </w:p>
          <w:bookmarkEnd w:id="196"/>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97"/>
          <w:p>
            <w:pPr>
              <w:spacing w:after="20"/>
              <w:ind w:left="20"/>
              <w:jc w:val="both"/>
            </w:pPr>
            <w:r>
              <w:rPr>
                <w:rFonts w:ascii="Times New Roman"/>
                <w:b w:val="false"/>
                <w:i w:val="false"/>
                <w:color w:val="000000"/>
                <w:sz w:val="20"/>
              </w:rPr>
              <w:t>
Мамандық:</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6B11318 — Көлікті ұйымдастыру, қозғалыс және пайдалану (теміржол көлігі)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6B11319 — Теміржол көлігін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6B07116 — Көлік, көлік техникасы және технологиялары (теміржол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6B07117 — Теміржол автоматтандыруы, телмеханика және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6B07118 — Локомотивтер және локомотив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6B07119 — Вагондар және вагон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6B07120 — Теміржол жолы және жол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6B07121 — Поездардың қозғалысын қамтамасыз ету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6B07122 — Теміржол электрлендіруі және энергиямен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6B07123 — Теміржол көлігінің инженериясы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6B07124 — Поездардың қозғалысын ұйымдастыру және басқару</w:t>
            </w:r>
          </w:p>
          <w:p>
            <w:pPr>
              <w:spacing w:after="20"/>
              <w:ind w:left="20"/>
              <w:jc w:val="both"/>
            </w:pPr>
            <w:r>
              <w:rPr>
                <w:rFonts w:ascii="Times New Roman"/>
                <w:b w:val="false"/>
                <w:i w:val="false"/>
                <w:color w:val="000000"/>
                <w:sz w:val="20"/>
              </w:rPr>
              <w:t>
6B07125 — Теміржол көлігінде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98"/>
          <w:p>
            <w:pPr>
              <w:spacing w:after="20"/>
              <w:ind w:left="20"/>
              <w:jc w:val="both"/>
            </w:pPr>
            <w:r>
              <w:rPr>
                <w:rFonts w:ascii="Times New Roman"/>
                <w:b w:val="false"/>
                <w:i w:val="false"/>
                <w:color w:val="000000"/>
                <w:sz w:val="20"/>
              </w:rPr>
              <w:t>
Білікті</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саласындағы сот сараптамаларын жүргізу саласындағы кәсіби қызметке еңбек нарығының қазіргі заманғы қажеттіліктеріне жауап беретін және қызметкерлердің біліміне, іскерлігіне, дағдыларына және жеке құзыреттеріне қойылатын тиісті талаптарды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99"/>
          <w:p>
            <w:pPr>
              <w:spacing w:after="20"/>
              <w:ind w:left="20"/>
              <w:jc w:val="both"/>
            </w:pPr>
            <w:r>
              <w:rPr>
                <w:rFonts w:ascii="Times New Roman"/>
                <w:b w:val="false"/>
                <w:i w:val="false"/>
                <w:color w:val="000000"/>
                <w:sz w:val="20"/>
              </w:rPr>
              <w:t>
1. Теміржол көлігіне сот-сараптамалық зерттеу жүргізу</w:t>
            </w:r>
          </w:p>
          <w:bookmarkEnd w:id="199"/>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00"/>
          <w:p>
            <w:pPr>
              <w:spacing w:after="20"/>
              <w:ind w:left="20"/>
              <w:jc w:val="both"/>
            </w:pPr>
            <w:r>
              <w:rPr>
                <w:rFonts w:ascii="Times New Roman"/>
                <w:b w:val="false"/>
                <w:i w:val="false"/>
                <w:color w:val="000000"/>
                <w:sz w:val="20"/>
              </w:rPr>
              <w:t>
Еңбек функциясы 1:</w:t>
            </w:r>
          </w:p>
          <w:bookmarkEnd w:id="200"/>
          <w:p>
            <w:pPr>
              <w:spacing w:after="20"/>
              <w:ind w:left="20"/>
              <w:jc w:val="both"/>
            </w:pPr>
            <w:r>
              <w:rPr>
                <w:rFonts w:ascii="Times New Roman"/>
                <w:b w:val="false"/>
                <w:i w:val="false"/>
                <w:color w:val="000000"/>
                <w:sz w:val="20"/>
              </w:rPr>
              <w:t>
Теміржол көлігіне сот-сараптамалық зерттеу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01"/>
          <w:p>
            <w:pPr>
              <w:spacing w:after="20"/>
              <w:ind w:left="20"/>
              <w:jc w:val="both"/>
            </w:pPr>
            <w:r>
              <w:rPr>
                <w:rFonts w:ascii="Times New Roman"/>
                <w:b w:val="false"/>
                <w:i w:val="false"/>
                <w:color w:val="000000"/>
                <w:sz w:val="20"/>
              </w:rPr>
              <w:t>
Дағды 1:</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Локомотивтер мен вагондарға сот сараптамасын/зерттеу</w:t>
            </w:r>
          </w:p>
          <w:p>
            <w:pPr>
              <w:spacing w:after="20"/>
              <w:ind w:left="20"/>
              <w:jc w:val="both"/>
            </w:pPr>
            <w:r>
              <w:rPr>
                <w:rFonts w:ascii="Times New Roman"/>
                <w:b w:val="false"/>
                <w:i w:val="false"/>
                <w:color w:val="000000"/>
                <w:sz w:val="20"/>
              </w:rPr>
              <w:t>
лерін жүргізу өндірісі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02"/>
          <w:p>
            <w:pPr>
              <w:spacing w:after="20"/>
              <w:ind w:left="20"/>
              <w:jc w:val="both"/>
            </w:pPr>
            <w:r>
              <w:rPr>
                <w:rFonts w:ascii="Times New Roman"/>
                <w:b w:val="false"/>
                <w:i w:val="false"/>
                <w:color w:val="000000"/>
                <w:sz w:val="20"/>
              </w:rPr>
              <w:t>
Машықтар:</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нысанын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Объектілердің ерекшеліктерін ескере отырып, сот сараптамасының объектілерін сипаттау.</w:t>
            </w:r>
          </w:p>
          <w:p>
            <w:pPr>
              <w:spacing w:after="20"/>
              <w:ind w:left="20"/>
              <w:jc w:val="both"/>
            </w:pPr>
            <w:r>
              <w:rPr>
                <w:rFonts w:ascii="Times New Roman"/>
                <w:b w:val="false"/>
                <w:i w:val="false"/>
                <w:color w:val="000000"/>
                <w:sz w:val="20"/>
              </w:rPr>
              <w:t>
3. Сот-сараптамалық зерттеудің әдістемелерін және/немесе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03"/>
          <w:p>
            <w:pPr>
              <w:spacing w:after="20"/>
              <w:ind w:left="20"/>
              <w:jc w:val="both"/>
            </w:pPr>
            <w:r>
              <w:rPr>
                <w:rFonts w:ascii="Times New Roman"/>
                <w:b w:val="false"/>
                <w:i w:val="false"/>
                <w:color w:val="000000"/>
                <w:sz w:val="20"/>
              </w:rPr>
              <w:t>
Білімдер:</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анықталмағандығын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дәлдік дәрежесі мен объективтілігін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ережелері.</w:t>
            </w:r>
          </w:p>
          <w:p>
            <w:pPr>
              <w:spacing w:after="20"/>
              <w:ind w:left="20"/>
              <w:jc w:val="both"/>
            </w:pPr>
            <w:r>
              <w:rPr>
                <w:rFonts w:ascii="Times New Roman"/>
                <w:b w:val="false"/>
                <w:i w:val="false"/>
                <w:color w:val="000000"/>
                <w:sz w:val="20"/>
              </w:rPr>
              <w:t>
5. Зерттеу нәтижелерін есептеу, талдау, бағалау және өңдеу бойынша жазбаларды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04"/>
          <w:p>
            <w:pPr>
              <w:spacing w:after="20"/>
              <w:ind w:left="20"/>
              <w:jc w:val="both"/>
            </w:pPr>
            <w:r>
              <w:rPr>
                <w:rFonts w:ascii="Times New Roman"/>
                <w:b w:val="false"/>
                <w:i w:val="false"/>
                <w:color w:val="000000"/>
                <w:sz w:val="20"/>
              </w:rPr>
              <w:t>
Дағды 2:</w:t>
            </w:r>
          </w:p>
          <w:bookmarkEnd w:id="204"/>
          <w:p>
            <w:pPr>
              <w:spacing w:after="20"/>
              <w:ind w:left="20"/>
              <w:jc w:val="both"/>
            </w:pPr>
            <w:r>
              <w:rPr>
                <w:rFonts w:ascii="Times New Roman"/>
                <w:b w:val="false"/>
                <w:i w:val="false"/>
                <w:color w:val="000000"/>
                <w:sz w:val="20"/>
              </w:rPr>
              <w:t>
Теміржол жолының үстіңгі құрылымына сот сараптамасын/зерттеу 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05"/>
          <w:p>
            <w:pPr>
              <w:spacing w:after="20"/>
              <w:ind w:left="20"/>
              <w:jc w:val="both"/>
            </w:pPr>
            <w:r>
              <w:rPr>
                <w:rFonts w:ascii="Times New Roman"/>
                <w:b w:val="false"/>
                <w:i w:val="false"/>
                <w:color w:val="000000"/>
                <w:sz w:val="20"/>
              </w:rPr>
              <w:t>
Машықтар:</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Теміржол жолының жоғарғы құрылымының элементтеріне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Рельстерде, шпалдарда, төсеніштерде және төсемдерде анықталған зақымдарды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Теміржол бағыттамаларының зақымдануын сипаттау.</w:t>
            </w:r>
          </w:p>
          <w:p>
            <w:pPr>
              <w:spacing w:after="20"/>
              <w:ind w:left="20"/>
              <w:jc w:val="both"/>
            </w:pPr>
            <w:r>
              <w:rPr>
                <w:rFonts w:ascii="Times New Roman"/>
                <w:b w:val="false"/>
                <w:i w:val="false"/>
                <w:color w:val="000000"/>
                <w:sz w:val="20"/>
              </w:rPr>
              <w:t>
4. Жүргізілген зерттеу процесі мен нәтижелерін көрсететін сараптамалық қорытындыны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06"/>
          <w:p>
            <w:pPr>
              <w:spacing w:after="20"/>
              <w:ind w:left="20"/>
              <w:jc w:val="both"/>
            </w:pPr>
            <w:r>
              <w:rPr>
                <w:rFonts w:ascii="Times New Roman"/>
                <w:b w:val="false"/>
                <w:i w:val="false"/>
                <w:color w:val="000000"/>
                <w:sz w:val="20"/>
              </w:rPr>
              <w:t>
Білімдер: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түсіндірудің тәртібі мен ережелері.</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07"/>
          <w:p>
            <w:pPr>
              <w:spacing w:after="20"/>
              <w:ind w:left="20"/>
              <w:jc w:val="both"/>
            </w:pPr>
            <w:r>
              <w:rPr>
                <w:rFonts w:ascii="Times New Roman"/>
                <w:b w:val="false"/>
                <w:i w:val="false"/>
                <w:color w:val="000000"/>
                <w:sz w:val="20"/>
              </w:rPr>
              <w:t>
Дағды 3:</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сараптамасын/зерттеу</w:t>
            </w:r>
          </w:p>
          <w:p>
            <w:pPr>
              <w:spacing w:after="20"/>
              <w:ind w:left="20"/>
              <w:jc w:val="both"/>
            </w:pPr>
            <w:r>
              <w:rPr>
                <w:rFonts w:ascii="Times New Roman"/>
                <w:b w:val="false"/>
                <w:i w:val="false"/>
                <w:color w:val="000000"/>
                <w:sz w:val="20"/>
              </w:rPr>
              <w:t>
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08"/>
          <w:p>
            <w:pPr>
              <w:spacing w:after="20"/>
              <w:ind w:left="20"/>
              <w:jc w:val="both"/>
            </w:pPr>
            <w:r>
              <w:rPr>
                <w:rFonts w:ascii="Times New Roman"/>
                <w:b w:val="false"/>
                <w:i w:val="false"/>
                <w:color w:val="000000"/>
                <w:sz w:val="20"/>
              </w:rPr>
              <w:t>
Машықтар:</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теміржол зерттеуінің пәнін, нысанын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объектілерін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Теміржол оқиғаларының түрлерін анықтау.</w:t>
            </w:r>
          </w:p>
          <w:p>
            <w:pPr>
              <w:spacing w:after="20"/>
              <w:ind w:left="20"/>
              <w:jc w:val="both"/>
            </w:pPr>
            <w:r>
              <w:rPr>
                <w:rFonts w:ascii="Times New Roman"/>
                <w:b w:val="false"/>
                <w:i w:val="false"/>
                <w:color w:val="000000"/>
                <w:sz w:val="20"/>
              </w:rPr>
              <w:t>
5. Сот-сараптамалық зерттеудің барысы мен нәтижелерін көрсететін сарапшы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09"/>
          <w:p>
            <w:pPr>
              <w:spacing w:after="20"/>
              <w:ind w:left="20"/>
              <w:jc w:val="both"/>
            </w:pPr>
            <w:r>
              <w:rPr>
                <w:rFonts w:ascii="Times New Roman"/>
                <w:b w:val="false"/>
                <w:i w:val="false"/>
                <w:color w:val="000000"/>
                <w:sz w:val="20"/>
              </w:rPr>
              <w:t>
Білімдер:</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түсінудің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нәтижелерін есептеу, талдау, бағалау және өңдеу жазбаларын жүргізу тәртібі.</w:t>
            </w:r>
          </w:p>
          <w:p>
            <w:pPr>
              <w:spacing w:after="20"/>
              <w:ind w:left="20"/>
              <w:jc w:val="both"/>
            </w:pPr>
            <w:r>
              <w:rPr>
                <w:rFonts w:ascii="Times New Roman"/>
                <w:b w:val="false"/>
                <w:i w:val="false"/>
                <w:color w:val="000000"/>
                <w:sz w:val="20"/>
              </w:rPr>
              <w:t>
6.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10"/>
          <w:p>
            <w:pPr>
              <w:spacing w:after="20"/>
              <w:ind w:left="20"/>
              <w:jc w:val="both"/>
            </w:pPr>
            <w:r>
              <w:rPr>
                <w:rFonts w:ascii="Times New Roman"/>
                <w:b w:val="false"/>
                <w:i w:val="false"/>
                <w:color w:val="000000"/>
                <w:sz w:val="20"/>
              </w:rPr>
              <w:t>
Еңбек функциясы 2:</w:t>
            </w:r>
          </w:p>
          <w:bookmarkEnd w:id="210"/>
          <w:p>
            <w:pPr>
              <w:spacing w:after="20"/>
              <w:ind w:left="20"/>
              <w:jc w:val="both"/>
            </w:pPr>
            <w:r>
              <w:rPr>
                <w:rFonts w:ascii="Times New Roman"/>
                <w:b w:val="false"/>
                <w:i w:val="false"/>
                <w:color w:val="000000"/>
                <w:sz w:val="20"/>
              </w:rPr>
              <w:t>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11"/>
          <w:p>
            <w:pPr>
              <w:spacing w:after="20"/>
              <w:ind w:left="20"/>
              <w:jc w:val="both"/>
            </w:pPr>
            <w:r>
              <w:rPr>
                <w:rFonts w:ascii="Times New Roman"/>
                <w:b w:val="false"/>
                <w:i w:val="false"/>
                <w:color w:val="000000"/>
                <w:sz w:val="20"/>
              </w:rPr>
              <w:t>
Дағды 1:</w:t>
            </w:r>
          </w:p>
          <w:bookmarkEnd w:id="211"/>
          <w:p>
            <w:pPr>
              <w:spacing w:after="20"/>
              <w:ind w:left="20"/>
              <w:jc w:val="both"/>
            </w:pPr>
            <w:r>
              <w:rPr>
                <w:rFonts w:ascii="Times New Roman"/>
                <w:b w:val="false"/>
                <w:i w:val="false"/>
                <w:color w:val="000000"/>
                <w:sz w:val="20"/>
              </w:rPr>
              <w:t>
Сот сараптамаларын жүргізуді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12"/>
          <w:p>
            <w:pPr>
              <w:spacing w:after="20"/>
              <w:ind w:left="20"/>
              <w:jc w:val="both"/>
            </w:pPr>
            <w:r>
              <w:rPr>
                <w:rFonts w:ascii="Times New Roman"/>
                <w:b w:val="false"/>
                <w:i w:val="false"/>
                <w:color w:val="000000"/>
                <w:sz w:val="20"/>
              </w:rPr>
              <w:t>
Машықтар:</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1.Сот сараптамасын жүргізуге арналған шығыстардың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тағайындаған органға сараптама жүргізуге байланысты жұмсалған шығыстар туралы есепті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іс жүргізу әрекеттеріне маман/сарапшы ретінде қатысу.</w:t>
            </w:r>
          </w:p>
          <w:p>
            <w:pPr>
              <w:spacing w:after="20"/>
              <w:ind w:left="20"/>
              <w:jc w:val="both"/>
            </w:pPr>
            <w:r>
              <w:rPr>
                <w:rFonts w:ascii="Times New Roman"/>
                <w:b w:val="false"/>
                <w:i w:val="false"/>
                <w:color w:val="000000"/>
                <w:sz w:val="20"/>
              </w:rPr>
              <w:t>
4. Сараптамалық практиканы қорыту арқылы сараптамалық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13"/>
          <w:p>
            <w:pPr>
              <w:spacing w:after="20"/>
              <w:ind w:left="20"/>
              <w:jc w:val="both"/>
            </w:pPr>
            <w:r>
              <w:rPr>
                <w:rFonts w:ascii="Times New Roman"/>
                <w:b w:val="false"/>
                <w:i w:val="false"/>
                <w:color w:val="000000"/>
                <w:sz w:val="20"/>
              </w:rPr>
              <w:t>
Білімдер:</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сарапшысының іс жүргізу іс-әрекеттеріне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14"/>
          <w:p>
            <w:pPr>
              <w:spacing w:after="20"/>
              <w:ind w:left="20"/>
              <w:jc w:val="both"/>
            </w:pPr>
            <w:r>
              <w:rPr>
                <w:rFonts w:ascii="Times New Roman"/>
                <w:b w:val="false"/>
                <w:i w:val="false"/>
                <w:color w:val="000000"/>
                <w:sz w:val="20"/>
              </w:rPr>
              <w:t>
Дағды 2:</w:t>
            </w:r>
          </w:p>
          <w:bookmarkEnd w:id="214"/>
          <w:p>
            <w:pPr>
              <w:spacing w:after="20"/>
              <w:ind w:left="20"/>
              <w:jc w:val="both"/>
            </w:pPr>
            <w:r>
              <w:rPr>
                <w:rFonts w:ascii="Times New Roman"/>
                <w:b w:val="false"/>
                <w:i w:val="false"/>
                <w:color w:val="000000"/>
                <w:sz w:val="20"/>
              </w:rPr>
              <w:t>
Сараптама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15"/>
          <w:p>
            <w:pPr>
              <w:spacing w:after="20"/>
              <w:ind w:left="20"/>
              <w:jc w:val="both"/>
            </w:pPr>
            <w:r>
              <w:rPr>
                <w:rFonts w:ascii="Times New Roman"/>
                <w:b w:val="false"/>
                <w:i w:val="false"/>
                <w:color w:val="000000"/>
                <w:sz w:val="20"/>
              </w:rPr>
              <w:t>
Машықтар:</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3. Деректерді жинау, талдау және жүйелеуді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16"/>
          <w:p>
            <w:pPr>
              <w:spacing w:after="20"/>
              <w:ind w:left="20"/>
              <w:jc w:val="both"/>
            </w:pPr>
            <w:r>
              <w:rPr>
                <w:rFonts w:ascii="Times New Roman"/>
                <w:b w:val="false"/>
                <w:i w:val="false"/>
                <w:color w:val="000000"/>
                <w:sz w:val="20"/>
              </w:rPr>
              <w:t>
Білімдер:</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 істері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17"/>
          <w:p>
            <w:pPr>
              <w:spacing w:after="20"/>
              <w:ind w:left="20"/>
              <w:jc w:val="both"/>
            </w:pPr>
            <w:r>
              <w:rPr>
                <w:rFonts w:ascii="Times New Roman"/>
                <w:b w:val="false"/>
                <w:i w:val="false"/>
                <w:color w:val="000000"/>
                <w:sz w:val="20"/>
              </w:rPr>
              <w:t>
Қосымша еңбек функциясы 1:</w:t>
            </w:r>
          </w:p>
          <w:bookmarkEnd w:id="217"/>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18"/>
          <w:p>
            <w:pPr>
              <w:spacing w:after="20"/>
              <w:ind w:left="20"/>
              <w:jc w:val="both"/>
            </w:pPr>
            <w:r>
              <w:rPr>
                <w:rFonts w:ascii="Times New Roman"/>
                <w:b w:val="false"/>
                <w:i w:val="false"/>
                <w:color w:val="000000"/>
                <w:sz w:val="20"/>
              </w:rPr>
              <w:t>
Дағды 1:</w:t>
            </w:r>
          </w:p>
          <w:bookmarkEnd w:id="218"/>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19"/>
          <w:p>
            <w:pPr>
              <w:spacing w:after="20"/>
              <w:ind w:left="20"/>
              <w:jc w:val="both"/>
            </w:pPr>
            <w:r>
              <w:rPr>
                <w:rFonts w:ascii="Times New Roman"/>
                <w:b w:val="false"/>
                <w:i w:val="false"/>
                <w:color w:val="000000"/>
                <w:sz w:val="20"/>
              </w:rPr>
              <w:t>
Машықтар:</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 Осы саладағы технологиялардың, ғылыми әзірлемелердің қазіргі жағдайы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әдістемелері мен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практиканы қорыту арқылы сараптамалық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20"/>
          <w:p>
            <w:pPr>
              <w:spacing w:after="20"/>
              <w:ind w:left="20"/>
              <w:jc w:val="both"/>
            </w:pPr>
            <w:r>
              <w:rPr>
                <w:rFonts w:ascii="Times New Roman"/>
                <w:b w:val="false"/>
                <w:i w:val="false"/>
                <w:color w:val="000000"/>
                <w:sz w:val="20"/>
              </w:rPr>
              <w:t>
Білімдер:</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21"/>
          <w:p>
            <w:pPr>
              <w:spacing w:after="20"/>
              <w:ind w:left="20"/>
              <w:jc w:val="both"/>
            </w:pPr>
            <w:r>
              <w:rPr>
                <w:rFonts w:ascii="Times New Roman"/>
                <w:b w:val="false"/>
                <w:i w:val="false"/>
                <w:color w:val="000000"/>
                <w:sz w:val="20"/>
              </w:rPr>
              <w:t>
Дағды 2:</w:t>
            </w:r>
          </w:p>
          <w:bookmarkEnd w:id="221"/>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22"/>
          <w:p>
            <w:pPr>
              <w:spacing w:after="20"/>
              <w:ind w:left="20"/>
              <w:jc w:val="both"/>
            </w:pPr>
            <w:r>
              <w:rPr>
                <w:rFonts w:ascii="Times New Roman"/>
                <w:b w:val="false"/>
                <w:i w:val="false"/>
                <w:color w:val="000000"/>
                <w:sz w:val="20"/>
              </w:rPr>
              <w:t>
Машықтар:</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салдарына сәйкестігіне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Сараптамалық практиканы қорыту арқылы сараптамалық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23"/>
          <w:p>
            <w:pPr>
              <w:spacing w:after="20"/>
              <w:ind w:left="20"/>
              <w:jc w:val="both"/>
            </w:pPr>
            <w:r>
              <w:rPr>
                <w:rFonts w:ascii="Times New Roman"/>
                <w:b w:val="false"/>
                <w:i w:val="false"/>
                <w:color w:val="000000"/>
                <w:sz w:val="20"/>
              </w:rPr>
              <w:t>
Білімдер:</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 әзірлеу, қабылдау, өзгерістер енгізу, сондай-ақ ресімдеуге қойылатын талаптар тәртібі.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24"/>
          <w:p>
            <w:pPr>
              <w:spacing w:after="20"/>
              <w:ind w:left="20"/>
              <w:jc w:val="both"/>
            </w:pPr>
            <w:r>
              <w:rPr>
                <w:rFonts w:ascii="Times New Roman"/>
                <w:b w:val="false"/>
                <w:i w:val="false"/>
                <w:color w:val="000000"/>
                <w:sz w:val="20"/>
              </w:rPr>
              <w:t>
Дағды 3:</w:t>
            </w:r>
          </w:p>
          <w:bookmarkEnd w:id="224"/>
          <w:p>
            <w:pPr>
              <w:spacing w:after="20"/>
              <w:ind w:left="20"/>
              <w:jc w:val="both"/>
            </w:pPr>
            <w:r>
              <w:rPr>
                <w:rFonts w:ascii="Times New Roman"/>
                <w:b w:val="false"/>
                <w:i w:val="false"/>
                <w:color w:val="000000"/>
                <w:sz w:val="20"/>
              </w:rPr>
              <w:t>
Сот сарапшыларының кәсіби дайындығына және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25"/>
          <w:p>
            <w:pPr>
              <w:spacing w:after="20"/>
              <w:ind w:left="20"/>
              <w:jc w:val="both"/>
            </w:pPr>
            <w:r>
              <w:rPr>
                <w:rFonts w:ascii="Times New Roman"/>
                <w:b w:val="false"/>
                <w:i w:val="false"/>
                <w:color w:val="000000"/>
                <w:sz w:val="20"/>
              </w:rPr>
              <w:t>
Машықтар:</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26"/>
          <w:p>
            <w:pPr>
              <w:spacing w:after="20"/>
              <w:ind w:left="20"/>
              <w:jc w:val="both"/>
            </w:pPr>
            <w:r>
              <w:rPr>
                <w:rFonts w:ascii="Times New Roman"/>
                <w:b w:val="false"/>
                <w:i w:val="false"/>
                <w:color w:val="000000"/>
                <w:sz w:val="20"/>
              </w:rPr>
              <w:t>
Білімдер:</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семинарлық және практикалық сабақтар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олардың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27"/>
          <w:p>
            <w:pPr>
              <w:spacing w:after="20"/>
              <w:ind w:left="20"/>
              <w:jc w:val="both"/>
            </w:pPr>
            <w:r>
              <w:rPr>
                <w:rFonts w:ascii="Times New Roman"/>
                <w:b w:val="false"/>
                <w:i w:val="false"/>
                <w:color w:val="000000"/>
                <w:sz w:val="20"/>
              </w:rPr>
              <w:t>
Коммуникабелділік</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"Сот сарапшысы (көлік құралдарын сот-сараптамалық зерттеу бойынша)"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28"/>
          <w:p>
            <w:pPr>
              <w:spacing w:after="20"/>
              <w:ind w:left="20"/>
              <w:jc w:val="both"/>
            </w:pPr>
            <w:r>
              <w:rPr>
                <w:rFonts w:ascii="Times New Roman"/>
                <w:b w:val="false"/>
                <w:i w:val="false"/>
                <w:color w:val="000000"/>
                <w:sz w:val="20"/>
              </w:rPr>
              <w:t>
Білім деңгейі:</w:t>
            </w:r>
          </w:p>
          <w:bookmarkEnd w:id="228"/>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29"/>
          <w:p>
            <w:pPr>
              <w:spacing w:after="20"/>
              <w:ind w:left="20"/>
              <w:jc w:val="both"/>
            </w:pPr>
            <w:r>
              <w:rPr>
                <w:rFonts w:ascii="Times New Roman"/>
                <w:b w:val="false"/>
                <w:i w:val="false"/>
                <w:color w:val="000000"/>
                <w:sz w:val="20"/>
              </w:rPr>
              <w:t>
Мамандық:</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6B07110 — 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6B07108 — Көлік инженериясы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6B07179 — Көлік құрылыстарының инжинирингі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6B07161 — Көлік инженериясы және автотроника</w:t>
            </w:r>
          </w:p>
          <w:p>
            <w:pPr>
              <w:spacing w:after="20"/>
              <w:ind w:left="20"/>
              <w:jc w:val="both"/>
            </w:pPr>
            <w:r>
              <w:rPr>
                <w:rFonts w:ascii="Times New Roman"/>
                <w:b w:val="false"/>
                <w:i w:val="false"/>
                <w:color w:val="000000"/>
                <w:sz w:val="20"/>
              </w:rPr>
              <w:t>
6B07176 — Автомобиль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30"/>
          <w:p>
            <w:pPr>
              <w:spacing w:after="20"/>
              <w:ind w:left="20"/>
              <w:jc w:val="both"/>
            </w:pPr>
            <w:r>
              <w:rPr>
                <w:rFonts w:ascii="Times New Roman"/>
                <w:b w:val="false"/>
                <w:i w:val="false"/>
                <w:color w:val="000000"/>
                <w:sz w:val="20"/>
              </w:rPr>
              <w:t>
Білікті</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жағдайын анықтау, техникалық ақауларды анықтау, олардың туындау себептерін және апаттың жағдайларымен ықтимал байланысын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31"/>
          <w:p>
            <w:pPr>
              <w:spacing w:after="20"/>
              <w:ind w:left="20"/>
              <w:jc w:val="both"/>
            </w:pPr>
            <w:r>
              <w:rPr>
                <w:rFonts w:ascii="Times New Roman"/>
                <w:b w:val="false"/>
                <w:i w:val="false"/>
                <w:color w:val="000000"/>
                <w:sz w:val="20"/>
              </w:rPr>
              <w:t>
1. Көлік құралдарына қатысты сот-сараптамалық зерттеулерді жүргізу.</w:t>
            </w:r>
          </w:p>
          <w:bookmarkEnd w:id="231"/>
          <w:p>
            <w:pPr>
              <w:spacing w:after="20"/>
              <w:ind w:left="20"/>
              <w:jc w:val="both"/>
            </w:pPr>
            <w:r>
              <w:rPr>
                <w:rFonts w:ascii="Times New Roman"/>
                <w:b w:val="false"/>
                <w:i w:val="false"/>
                <w:color w:val="000000"/>
                <w:sz w:val="20"/>
              </w:rPr>
              <w:t>
2.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32"/>
          <w:p>
            <w:pPr>
              <w:spacing w:after="20"/>
              <w:ind w:left="20"/>
              <w:jc w:val="both"/>
            </w:pPr>
            <w:r>
              <w:rPr>
                <w:rFonts w:ascii="Times New Roman"/>
                <w:b w:val="false"/>
                <w:i w:val="false"/>
                <w:color w:val="000000"/>
                <w:sz w:val="20"/>
              </w:rPr>
              <w:t>
1. Ғылыми-зерттеу, ғылыми-әдістемелік және оқу-әдістемелік жұмысқа қатысу</w:t>
            </w:r>
          </w:p>
          <w:bookmarkEnd w:id="232"/>
          <w:p>
            <w:pPr>
              <w:spacing w:after="20"/>
              <w:ind w:left="20"/>
              <w:jc w:val="both"/>
            </w:pPr>
            <w:r>
              <w:rPr>
                <w:rFonts w:ascii="Times New Roman"/>
                <w:b w:val="false"/>
                <w:i w:val="false"/>
                <w:color w:val="000000"/>
                <w:sz w:val="20"/>
              </w:rPr>
              <w:t>
2. Сараптамалық практиканы қорыту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33"/>
          <w:p>
            <w:pPr>
              <w:spacing w:after="20"/>
              <w:ind w:left="20"/>
              <w:jc w:val="both"/>
            </w:pPr>
            <w:r>
              <w:rPr>
                <w:rFonts w:ascii="Times New Roman"/>
                <w:b w:val="false"/>
                <w:i w:val="false"/>
                <w:color w:val="000000"/>
                <w:sz w:val="20"/>
              </w:rPr>
              <w:t>
Еңбек функциясы 1:</w:t>
            </w:r>
          </w:p>
          <w:bookmarkEnd w:id="233"/>
          <w:p>
            <w:pPr>
              <w:spacing w:after="20"/>
              <w:ind w:left="20"/>
              <w:jc w:val="both"/>
            </w:pPr>
            <w:r>
              <w:rPr>
                <w:rFonts w:ascii="Times New Roman"/>
                <w:b w:val="false"/>
                <w:i w:val="false"/>
                <w:color w:val="000000"/>
                <w:sz w:val="20"/>
              </w:rPr>
              <w:t>
Көлік құралдарына қатысты сот-сараптамалық зерттеулерді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34"/>
          <w:p>
            <w:pPr>
              <w:spacing w:after="20"/>
              <w:ind w:left="20"/>
              <w:jc w:val="both"/>
            </w:pPr>
            <w:r>
              <w:rPr>
                <w:rFonts w:ascii="Times New Roman"/>
                <w:b w:val="false"/>
                <w:i w:val="false"/>
                <w:color w:val="000000"/>
                <w:sz w:val="20"/>
              </w:rPr>
              <w:t>
Дағды 1:</w:t>
            </w:r>
          </w:p>
          <w:bookmarkEnd w:id="234"/>
          <w:p>
            <w:pPr>
              <w:spacing w:after="20"/>
              <w:ind w:left="20"/>
              <w:jc w:val="both"/>
            </w:pPr>
            <w:r>
              <w:rPr>
                <w:rFonts w:ascii="Times New Roman"/>
                <w:b w:val="false"/>
                <w:i w:val="false"/>
                <w:color w:val="000000"/>
                <w:sz w:val="20"/>
              </w:rPr>
              <w:t>
Көлік құралдарына қатысты сот-сараптамалық зерттеулерді сот сараптамаларын жүргізуді тағайындайтын органдардың тапсырмасы бойынша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35"/>
          <w:p>
            <w:pPr>
              <w:spacing w:after="20"/>
              <w:ind w:left="20"/>
              <w:jc w:val="both"/>
            </w:pPr>
            <w:r>
              <w:rPr>
                <w:rFonts w:ascii="Times New Roman"/>
                <w:b w:val="false"/>
                <w:i w:val="false"/>
                <w:color w:val="000000"/>
                <w:sz w:val="20"/>
              </w:rPr>
              <w:t>
Машықтар:</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диагностикалық карталарды және тексеру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 анықтау және олардың ЖКО дейінгі анықталу мүмкіндігін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құралдарын визуалды және құралдық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анықтау және олардың қауіпсіздікке әсерін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құралдарының нақты жағдайын техникалық талаптармен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ақпаратты жүйелеу және сараптамалық қорытындыларды дайындау.</w:t>
            </w:r>
          </w:p>
          <w:p>
            <w:pPr>
              <w:spacing w:after="20"/>
              <w:ind w:left="20"/>
              <w:jc w:val="both"/>
            </w:pPr>
            <w:r>
              <w:rPr>
                <w:rFonts w:ascii="Times New Roman"/>
                <w:b w:val="false"/>
                <w:i w:val="false"/>
                <w:color w:val="000000"/>
                <w:sz w:val="20"/>
              </w:rPr>
              <w:t>
7. Сарапшының құрылымдық қорытындысын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36"/>
          <w:p>
            <w:pPr>
              <w:spacing w:after="20"/>
              <w:ind w:left="20"/>
              <w:jc w:val="both"/>
            </w:pPr>
            <w:r>
              <w:rPr>
                <w:rFonts w:ascii="Times New Roman"/>
                <w:b w:val="false"/>
                <w:i w:val="false"/>
                <w:color w:val="000000"/>
                <w:sz w:val="20"/>
              </w:rPr>
              <w:t>
Білімдер:</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құралдарының техникалық жағдайын зерттеу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КҚ түйіндері мен агрегаттарының құрылысы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пайдалану ережелері және ЖҚЕ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параметрлерді тіркеу және талдау әдістері.</w:t>
            </w:r>
          </w:p>
          <w:p>
            <w:pPr>
              <w:spacing w:after="20"/>
              <w:ind w:left="20"/>
              <w:jc w:val="both"/>
            </w:pPr>
            <w:r>
              <w:rPr>
                <w:rFonts w:ascii="Times New Roman"/>
                <w:b w:val="false"/>
                <w:i w:val="false"/>
                <w:color w:val="000000"/>
                <w:sz w:val="20"/>
              </w:rPr>
              <w:t>
5. Жол қауіпсіздігі және сот сараптамасы саласындағы заңнамалар.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37"/>
          <w:p>
            <w:pPr>
              <w:spacing w:after="20"/>
              <w:ind w:left="20"/>
              <w:jc w:val="both"/>
            </w:pPr>
            <w:r>
              <w:rPr>
                <w:rFonts w:ascii="Times New Roman"/>
                <w:b w:val="false"/>
                <w:i w:val="false"/>
                <w:color w:val="000000"/>
                <w:sz w:val="20"/>
              </w:rPr>
              <w:t>
Еңбек функциясы 2:</w:t>
            </w:r>
          </w:p>
          <w:bookmarkEnd w:id="237"/>
          <w:p>
            <w:pPr>
              <w:spacing w:after="20"/>
              <w:ind w:left="20"/>
              <w:jc w:val="both"/>
            </w:pPr>
            <w:r>
              <w:rPr>
                <w:rFonts w:ascii="Times New Roman"/>
                <w:b w:val="false"/>
                <w:i w:val="false"/>
                <w:color w:val="000000"/>
                <w:sz w:val="20"/>
              </w:rPr>
              <w:t>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38"/>
          <w:p>
            <w:pPr>
              <w:spacing w:after="20"/>
              <w:ind w:left="20"/>
              <w:jc w:val="both"/>
            </w:pPr>
            <w:r>
              <w:rPr>
                <w:rFonts w:ascii="Times New Roman"/>
                <w:b w:val="false"/>
                <w:i w:val="false"/>
                <w:color w:val="000000"/>
                <w:sz w:val="20"/>
              </w:rPr>
              <w:t>
Дағды 1:</w:t>
            </w:r>
          </w:p>
          <w:bookmarkEnd w:id="238"/>
          <w:p>
            <w:pPr>
              <w:spacing w:after="20"/>
              <w:ind w:left="20"/>
              <w:jc w:val="both"/>
            </w:pPr>
            <w:r>
              <w:rPr>
                <w:rFonts w:ascii="Times New Roman"/>
                <w:b w:val="false"/>
                <w:i w:val="false"/>
                <w:color w:val="000000"/>
                <w:sz w:val="20"/>
              </w:rPr>
              <w:t>
Сот сараптама өңдірісін тағайындайтын органдармен өзара 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39"/>
          <w:p>
            <w:pPr>
              <w:spacing w:after="20"/>
              <w:ind w:left="20"/>
              <w:jc w:val="both"/>
            </w:pPr>
            <w:r>
              <w:rPr>
                <w:rFonts w:ascii="Times New Roman"/>
                <w:b w:val="false"/>
                <w:i w:val="false"/>
                <w:color w:val="000000"/>
                <w:sz w:val="20"/>
              </w:rPr>
              <w:t>
Машықтар:</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Сараптаманы тағайындаған тұлғаларға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Сұрауларға негізделген жауаптар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Көрсетілімдер мен тергеу тәжірибелеріне</w:t>
            </w:r>
          </w:p>
          <w:p>
            <w:pPr>
              <w:spacing w:after="20"/>
              <w:ind w:left="20"/>
              <w:jc w:val="both"/>
            </w:pPr>
            <w:r>
              <w:rPr>
                <w:rFonts w:ascii="Times New Roman"/>
                <w:b w:val="false"/>
                <w:i w:val="false"/>
                <w:color w:val="000000"/>
                <w:sz w:val="20"/>
              </w:rPr>
              <w:t>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40"/>
          <w:p>
            <w:pPr>
              <w:spacing w:after="20"/>
              <w:ind w:left="20"/>
              <w:jc w:val="both"/>
            </w:pPr>
            <w:r>
              <w:rPr>
                <w:rFonts w:ascii="Times New Roman"/>
                <w:b w:val="false"/>
                <w:i w:val="false"/>
                <w:color w:val="000000"/>
                <w:sz w:val="20"/>
              </w:rPr>
              <w:t>
Білімдер:</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 құқықтық актілер.</w:t>
            </w:r>
          </w:p>
          <w:p>
            <w:pPr>
              <w:spacing w:after="20"/>
              <w:ind w:left="20"/>
              <w:jc w:val="both"/>
            </w:pPr>
            <w:r>
              <w:rPr>
                <w:rFonts w:ascii="Times New Roman"/>
                <w:b w:val="false"/>
                <w:i w:val="false"/>
                <w:color w:val="000000"/>
                <w:sz w:val="20"/>
              </w:rPr>
              <w:t>
2. Процессуалдық заңнаманың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41"/>
          <w:p>
            <w:pPr>
              <w:spacing w:after="20"/>
              <w:ind w:left="20"/>
              <w:jc w:val="both"/>
            </w:pPr>
            <w:r>
              <w:rPr>
                <w:rFonts w:ascii="Times New Roman"/>
                <w:b w:val="false"/>
                <w:i w:val="false"/>
                <w:color w:val="000000"/>
                <w:sz w:val="20"/>
              </w:rPr>
              <w:t>
Дағды 2:</w:t>
            </w:r>
          </w:p>
          <w:bookmarkEnd w:id="241"/>
          <w:p>
            <w:pPr>
              <w:spacing w:after="20"/>
              <w:ind w:left="20"/>
              <w:jc w:val="both"/>
            </w:pPr>
            <w:r>
              <w:rPr>
                <w:rFonts w:ascii="Times New Roman"/>
                <w:b w:val="false"/>
                <w:i w:val="false"/>
                <w:color w:val="000000"/>
                <w:sz w:val="20"/>
              </w:rPr>
              <w:t>
Сараптамаларды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42"/>
          <w:p>
            <w:pPr>
              <w:spacing w:after="20"/>
              <w:ind w:left="20"/>
              <w:jc w:val="both"/>
            </w:pPr>
            <w:r>
              <w:rPr>
                <w:rFonts w:ascii="Times New Roman"/>
                <w:b w:val="false"/>
                <w:i w:val="false"/>
                <w:color w:val="000000"/>
                <w:sz w:val="20"/>
              </w:rPr>
              <w:t>
Машықтар:</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Сараптамаларды тағайындайтын органдардың қызметкерлеріне сот-сараптамалық зерттеулерді ұйымдастыру және жүргізу мәселелері бойынша ақпараттық-түсіндірме жұмыстарын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Сараптамаларды тағайындайтын органдардың қызметкерлеріне сот-сараптамалық зерттеулерді ұйымдастыру және жүргізу мәселелері бойынша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технология деңгейін ескере отырып, сот-сараптамалық зерттеудің ағымдағы жағдайын және дамудың перспективаларын зерттеу және талдау.</w:t>
            </w:r>
          </w:p>
          <w:p>
            <w:pPr>
              <w:spacing w:after="20"/>
              <w:ind w:left="20"/>
              <w:jc w:val="both"/>
            </w:pPr>
            <w:r>
              <w:rPr>
                <w:rFonts w:ascii="Times New Roman"/>
                <w:b w:val="false"/>
                <w:i w:val="false"/>
                <w:color w:val="000000"/>
                <w:sz w:val="20"/>
              </w:rPr>
              <w:t>
4. Мәліметтерді жинау, талдау және жүйелеу жұмыстарын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43"/>
          <w:p>
            <w:pPr>
              <w:spacing w:after="20"/>
              <w:ind w:left="20"/>
              <w:jc w:val="both"/>
            </w:pPr>
            <w:r>
              <w:rPr>
                <w:rFonts w:ascii="Times New Roman"/>
                <w:b w:val="false"/>
                <w:i w:val="false"/>
                <w:color w:val="000000"/>
                <w:sz w:val="20"/>
              </w:rPr>
              <w:t>
Білімдер:</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Процессуалдық заңнаманың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Сараптамаларды жүргізу үшін материалдарды дайындау және ұсынудың ерекшеліктері.</w:t>
            </w:r>
          </w:p>
          <w:p>
            <w:pPr>
              <w:spacing w:after="20"/>
              <w:ind w:left="20"/>
              <w:jc w:val="both"/>
            </w:pPr>
            <w:r>
              <w:rPr>
                <w:rFonts w:ascii="Times New Roman"/>
                <w:b w:val="false"/>
                <w:i w:val="false"/>
                <w:color w:val="000000"/>
                <w:sz w:val="20"/>
              </w:rPr>
              <w:t>
5. Сот-сараптамалық зерттеу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44"/>
          <w:p>
            <w:pPr>
              <w:spacing w:after="20"/>
              <w:ind w:left="20"/>
              <w:jc w:val="both"/>
            </w:pPr>
            <w:r>
              <w:rPr>
                <w:rFonts w:ascii="Times New Roman"/>
                <w:b w:val="false"/>
                <w:i w:val="false"/>
                <w:color w:val="000000"/>
                <w:sz w:val="20"/>
              </w:rPr>
              <w:t>
Қосымша еңбек функциясы 1:</w:t>
            </w:r>
          </w:p>
          <w:bookmarkEnd w:id="244"/>
          <w:p>
            <w:pPr>
              <w:spacing w:after="20"/>
              <w:ind w:left="20"/>
              <w:jc w:val="both"/>
            </w:pPr>
            <w:r>
              <w:rPr>
                <w:rFonts w:ascii="Times New Roman"/>
                <w:b w:val="false"/>
                <w:i w:val="false"/>
                <w:color w:val="000000"/>
                <w:sz w:val="20"/>
              </w:rPr>
              <w:t>
Ғылыми-зерттеу, ғылыми-әдістемелік және оқу-әдістемелік жұмысқа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45"/>
          <w:p>
            <w:pPr>
              <w:spacing w:after="20"/>
              <w:ind w:left="20"/>
              <w:jc w:val="both"/>
            </w:pPr>
            <w:r>
              <w:rPr>
                <w:rFonts w:ascii="Times New Roman"/>
                <w:b w:val="false"/>
                <w:i w:val="false"/>
                <w:color w:val="000000"/>
                <w:sz w:val="20"/>
              </w:rPr>
              <w:t>
Дағды 1:</w:t>
            </w:r>
          </w:p>
          <w:bookmarkEnd w:id="245"/>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46"/>
          <w:p>
            <w:pPr>
              <w:spacing w:after="20"/>
              <w:ind w:left="20"/>
              <w:jc w:val="both"/>
            </w:pPr>
            <w:r>
              <w:rPr>
                <w:rFonts w:ascii="Times New Roman"/>
                <w:b w:val="false"/>
                <w:i w:val="false"/>
                <w:color w:val="000000"/>
                <w:sz w:val="20"/>
              </w:rPr>
              <w:t>
Машықтар:</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Жаңа әдістемелерді әзірлеу және сынақтан өткізу.</w:t>
            </w:r>
          </w:p>
          <w:p>
            <w:pPr>
              <w:spacing w:after="20"/>
              <w:ind w:left="20"/>
              <w:jc w:val="both"/>
            </w:pPr>
            <w:r>
              <w:rPr>
                <w:rFonts w:ascii="Times New Roman"/>
                <w:b w:val="false"/>
                <w:i w:val="false"/>
                <w:color w:val="000000"/>
                <w:sz w:val="20"/>
              </w:rPr>
              <w:t>
2. Басылымдар мен әдістемелік нұсқаулықтарды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47"/>
          <w:p>
            <w:pPr>
              <w:spacing w:after="20"/>
              <w:ind w:left="20"/>
              <w:jc w:val="both"/>
            </w:pPr>
            <w:r>
              <w:rPr>
                <w:rFonts w:ascii="Times New Roman"/>
                <w:b w:val="false"/>
                <w:i w:val="false"/>
                <w:color w:val="000000"/>
                <w:sz w:val="20"/>
              </w:rPr>
              <w:t>
Білімдер:</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 Автотехникалық сараптамадағы заманауи әзірлемелер.</w:t>
            </w:r>
          </w:p>
          <w:p>
            <w:pPr>
              <w:spacing w:after="20"/>
              <w:ind w:left="20"/>
              <w:jc w:val="both"/>
            </w:pPr>
            <w:r>
              <w:rPr>
                <w:rFonts w:ascii="Times New Roman"/>
                <w:b w:val="false"/>
                <w:i w:val="false"/>
                <w:color w:val="000000"/>
                <w:sz w:val="20"/>
              </w:rPr>
              <w:t>
2. Кадрларды даярлау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48"/>
          <w:p>
            <w:pPr>
              <w:spacing w:after="20"/>
              <w:ind w:left="20"/>
              <w:jc w:val="both"/>
            </w:pPr>
            <w:r>
              <w:rPr>
                <w:rFonts w:ascii="Times New Roman"/>
                <w:b w:val="false"/>
                <w:i w:val="false"/>
                <w:color w:val="000000"/>
                <w:sz w:val="20"/>
              </w:rPr>
              <w:t>
Қосымша еңбек функциясы 2:</w:t>
            </w:r>
          </w:p>
          <w:bookmarkEnd w:id="248"/>
          <w:p>
            <w:pPr>
              <w:spacing w:after="20"/>
              <w:ind w:left="20"/>
              <w:jc w:val="both"/>
            </w:pPr>
            <w:r>
              <w:rPr>
                <w:rFonts w:ascii="Times New Roman"/>
                <w:b w:val="false"/>
                <w:i w:val="false"/>
                <w:color w:val="000000"/>
                <w:sz w:val="20"/>
              </w:rPr>
              <w:t>
Сараптамалық практиканы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49"/>
          <w:p>
            <w:pPr>
              <w:spacing w:after="20"/>
              <w:ind w:left="20"/>
              <w:jc w:val="both"/>
            </w:pPr>
            <w:r>
              <w:rPr>
                <w:rFonts w:ascii="Times New Roman"/>
                <w:b w:val="false"/>
                <w:i w:val="false"/>
                <w:color w:val="000000"/>
                <w:sz w:val="20"/>
              </w:rPr>
              <w:t>
Дағды 1:</w:t>
            </w:r>
          </w:p>
          <w:bookmarkEnd w:id="249"/>
          <w:p>
            <w:pPr>
              <w:spacing w:after="20"/>
              <w:ind w:left="20"/>
              <w:jc w:val="both"/>
            </w:pPr>
            <w:r>
              <w:rPr>
                <w:rFonts w:ascii="Times New Roman"/>
                <w:b w:val="false"/>
                <w:i w:val="false"/>
                <w:color w:val="000000"/>
                <w:sz w:val="20"/>
              </w:rPr>
              <w:t>
Сараптамалық практиканы қорытуға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50"/>
          <w:p>
            <w:pPr>
              <w:spacing w:after="20"/>
              <w:ind w:left="20"/>
              <w:jc w:val="both"/>
            </w:pPr>
            <w:r>
              <w:rPr>
                <w:rFonts w:ascii="Times New Roman"/>
                <w:b w:val="false"/>
                <w:i w:val="false"/>
                <w:color w:val="000000"/>
                <w:sz w:val="20"/>
              </w:rPr>
              <w:t>
Машықтар:</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Сарапшыларды тағылымдамадан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Сарапшылық пікір беру.</w:t>
            </w:r>
          </w:p>
          <w:p>
            <w:pPr>
              <w:spacing w:after="20"/>
              <w:ind w:left="20"/>
              <w:jc w:val="both"/>
            </w:pPr>
            <w:r>
              <w:rPr>
                <w:rFonts w:ascii="Times New Roman"/>
                <w:b w:val="false"/>
                <w:i w:val="false"/>
                <w:color w:val="000000"/>
                <w:sz w:val="20"/>
              </w:rPr>
              <w:t>
3. Әдістемелерді рецензиялауды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51"/>
          <w:p>
            <w:pPr>
              <w:spacing w:after="20"/>
              <w:ind w:left="20"/>
              <w:jc w:val="both"/>
            </w:pPr>
            <w:r>
              <w:rPr>
                <w:rFonts w:ascii="Times New Roman"/>
                <w:b w:val="false"/>
                <w:i w:val="false"/>
                <w:color w:val="000000"/>
                <w:sz w:val="20"/>
              </w:rPr>
              <w:t>
Білімдер: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ЖКО сараптамалық зерттеу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Процессуалдық заңнаманың негіздері.</w:t>
            </w:r>
          </w:p>
          <w:p>
            <w:pPr>
              <w:spacing w:after="20"/>
              <w:ind w:left="20"/>
              <w:jc w:val="both"/>
            </w:pPr>
            <w:r>
              <w:rPr>
                <w:rFonts w:ascii="Times New Roman"/>
                <w:b w:val="false"/>
                <w:i w:val="false"/>
                <w:color w:val="000000"/>
                <w:sz w:val="20"/>
              </w:rPr>
              <w:t>
4. Сот сараптамасы және криминалистика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52"/>
          <w:p>
            <w:pPr>
              <w:spacing w:after="20"/>
              <w:ind w:left="20"/>
              <w:jc w:val="both"/>
            </w:pPr>
            <w:r>
              <w:rPr>
                <w:rFonts w:ascii="Times New Roman"/>
                <w:b w:val="false"/>
                <w:i w:val="false"/>
                <w:color w:val="000000"/>
                <w:sz w:val="20"/>
              </w:rPr>
              <w:t>
Техникалық сауаттылық</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Пікірлердің дербестігі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Құжаттамалық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Деректерге 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этика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органдарымен және соттармен өзара іс-қимыл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Өзіндік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Топта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"Сот сарапшысы (дараландыру құралдарының белгіленуін сот-сараптамалық зерттеу бойынша)"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53"/>
          <w:p>
            <w:pPr>
              <w:spacing w:after="20"/>
              <w:ind w:left="20"/>
              <w:jc w:val="both"/>
            </w:pPr>
            <w:r>
              <w:rPr>
                <w:rFonts w:ascii="Times New Roman"/>
                <w:b w:val="false"/>
                <w:i w:val="false"/>
                <w:color w:val="000000"/>
                <w:sz w:val="20"/>
              </w:rPr>
              <w:t>
Білім деңгейі:</w:t>
            </w:r>
          </w:p>
          <w:bookmarkEnd w:id="253"/>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54"/>
          <w:p>
            <w:pPr>
              <w:spacing w:after="20"/>
              <w:ind w:left="20"/>
              <w:jc w:val="both"/>
            </w:pPr>
            <w:r>
              <w:rPr>
                <w:rFonts w:ascii="Times New Roman"/>
                <w:b w:val="false"/>
                <w:i w:val="false"/>
                <w:color w:val="000000"/>
                <w:sz w:val="20"/>
              </w:rPr>
              <w:t>
Мамандық:</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6B04211 — Зияткерлік меншік құқығы</w:t>
            </w:r>
          </w:p>
          <w:p>
            <w:pPr>
              <w:spacing w:after="20"/>
              <w:ind w:left="20"/>
              <w:jc w:val="both"/>
            </w:pPr>
            <w:r>
              <w:rPr>
                <w:rFonts w:ascii="Times New Roman"/>
                <w:b w:val="false"/>
                <w:i w:val="false"/>
                <w:color w:val="000000"/>
                <w:sz w:val="20"/>
              </w:rPr>
              <w:t>
6B04101 —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55"/>
          <w:p>
            <w:pPr>
              <w:spacing w:after="20"/>
              <w:ind w:left="20"/>
              <w:jc w:val="both"/>
            </w:pPr>
            <w:r>
              <w:rPr>
                <w:rFonts w:ascii="Times New Roman"/>
                <w:b w:val="false"/>
                <w:i w:val="false"/>
                <w:color w:val="000000"/>
                <w:sz w:val="20"/>
              </w:rPr>
              <w:t>
Білікті</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саласындағы кәсіби қызметке бірыңғай талаптарды әзірлеу сараптаманы/зерттеуді дараландыру құралдарының белгіленуі, еңбек нарығының қазіргі заманғы қажеттіліктеріне жауап беретін еңбек функцияларының жүйелі және құрылымдық сипаттамасы және қызметкерлердің біліміне, іскерлігіне, дағдыларына және жеке құзыреттеріне қойылатын тиісті талаптарды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56"/>
          <w:p>
            <w:pPr>
              <w:spacing w:after="20"/>
              <w:ind w:left="20"/>
              <w:jc w:val="both"/>
            </w:pPr>
            <w:r>
              <w:rPr>
                <w:rFonts w:ascii="Times New Roman"/>
                <w:b w:val="false"/>
                <w:i w:val="false"/>
                <w:color w:val="000000"/>
                <w:sz w:val="20"/>
              </w:rPr>
              <w:t>
1. Дараландыру құралдарының белгіленуіне сот-сараптамалық зерттеулер жүргізу</w:t>
            </w:r>
          </w:p>
          <w:bookmarkEnd w:id="256"/>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57"/>
          <w:p>
            <w:pPr>
              <w:spacing w:after="20"/>
              <w:ind w:left="20"/>
              <w:jc w:val="both"/>
            </w:pPr>
            <w:r>
              <w:rPr>
                <w:rFonts w:ascii="Times New Roman"/>
                <w:b w:val="false"/>
                <w:i w:val="false"/>
                <w:color w:val="000000"/>
                <w:sz w:val="20"/>
              </w:rPr>
              <w:t>
Еңбек функциясы 1:</w:t>
            </w:r>
          </w:p>
          <w:bookmarkEnd w:id="257"/>
          <w:p>
            <w:pPr>
              <w:spacing w:after="20"/>
              <w:ind w:left="20"/>
              <w:jc w:val="both"/>
            </w:pPr>
            <w:r>
              <w:rPr>
                <w:rFonts w:ascii="Times New Roman"/>
                <w:b w:val="false"/>
                <w:i w:val="false"/>
                <w:color w:val="000000"/>
                <w:sz w:val="20"/>
              </w:rPr>
              <w:t>
Дараландыру құралдарының белгіленуіне сот-сараптамалық зерттеулер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58"/>
          <w:p>
            <w:pPr>
              <w:spacing w:after="20"/>
              <w:ind w:left="20"/>
              <w:jc w:val="both"/>
            </w:pPr>
            <w:r>
              <w:rPr>
                <w:rFonts w:ascii="Times New Roman"/>
                <w:b w:val="false"/>
                <w:i w:val="false"/>
                <w:color w:val="000000"/>
                <w:sz w:val="20"/>
              </w:rPr>
              <w:t>
Дағды 1:</w:t>
            </w:r>
          </w:p>
          <w:bookmarkEnd w:id="258"/>
          <w:p>
            <w:pPr>
              <w:spacing w:after="20"/>
              <w:ind w:left="20"/>
              <w:jc w:val="both"/>
            </w:pPr>
            <w:r>
              <w:rPr>
                <w:rFonts w:ascii="Times New Roman"/>
                <w:b w:val="false"/>
                <w:i w:val="false"/>
                <w:color w:val="000000"/>
                <w:sz w:val="20"/>
              </w:rPr>
              <w:t>
Дараландыру құралдарының белгілеріне сот-сараптамалық зерттеулер жүргізу: тауар белгілері, географиялық көрсеткіштер, тауарлар шығарылған жерлердің атаулары болып табылатын, сондай-ақ тауар белгілері ретінде тіркеуге мәлімделген не тіркеусіз пайдаланылатын, материалдық жеткізгіштерде ұсынылған көрнекі белгілер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59"/>
          <w:p>
            <w:pPr>
              <w:spacing w:after="20"/>
              <w:ind w:left="20"/>
              <w:jc w:val="both"/>
            </w:pPr>
            <w:r>
              <w:rPr>
                <w:rFonts w:ascii="Times New Roman"/>
                <w:b w:val="false"/>
                <w:i w:val="false"/>
                <w:color w:val="000000"/>
                <w:sz w:val="20"/>
              </w:rPr>
              <w:t>
Машықтар:</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нысанасы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Таңдау сот-сараптамалық зерттеу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белгілердің араласу дәрежесіне ұқсастық бойынша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белгілердің басым элементтерін анықтау үшін зерттеу жүргізу.</w:t>
            </w:r>
          </w:p>
          <w:p>
            <w:pPr>
              <w:spacing w:after="20"/>
              <w:ind w:left="20"/>
              <w:jc w:val="both"/>
            </w:pPr>
            <w:r>
              <w:rPr>
                <w:rFonts w:ascii="Times New Roman"/>
                <w:b w:val="false"/>
                <w:i w:val="false"/>
                <w:color w:val="000000"/>
                <w:sz w:val="20"/>
              </w:rPr>
              <w:t>
6.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60"/>
          <w:p>
            <w:pPr>
              <w:spacing w:after="20"/>
              <w:ind w:left="20"/>
              <w:jc w:val="both"/>
            </w:pPr>
            <w:r>
              <w:rPr>
                <w:rFonts w:ascii="Times New Roman"/>
                <w:b w:val="false"/>
                <w:i w:val="false"/>
                <w:color w:val="000000"/>
                <w:sz w:val="20"/>
              </w:rPr>
              <w:t>
Білімдер:</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анықталмағандығын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дұрыстығы мен объективтілік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нәтижелерін есептеу, талдау, бағалау және өңдеу бойынша жазбаларды жүргізу тәртібі.</w:t>
            </w:r>
          </w:p>
          <w:p>
            <w:pPr>
              <w:spacing w:after="20"/>
              <w:ind w:left="20"/>
              <w:jc w:val="both"/>
            </w:pPr>
            <w:r>
              <w:rPr>
                <w:rFonts w:ascii="Times New Roman"/>
                <w:b w:val="false"/>
                <w:i w:val="false"/>
                <w:color w:val="000000"/>
                <w:sz w:val="20"/>
              </w:rPr>
              <w:t>
6. Ішкі еңбек тәртібінің тәртібі, еңбек қауіпсіздігі мен еңбекті қорғау, өндірістік санитария талаптары,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61"/>
          <w:p>
            <w:pPr>
              <w:spacing w:after="20"/>
              <w:ind w:left="20"/>
              <w:jc w:val="both"/>
            </w:pPr>
            <w:r>
              <w:rPr>
                <w:rFonts w:ascii="Times New Roman"/>
                <w:b w:val="false"/>
                <w:i w:val="false"/>
                <w:color w:val="000000"/>
                <w:sz w:val="20"/>
              </w:rPr>
              <w:t>
Дағды 2:</w:t>
            </w:r>
          </w:p>
          <w:bookmarkEnd w:id="261"/>
          <w:p>
            <w:pPr>
              <w:spacing w:after="20"/>
              <w:ind w:left="20"/>
              <w:jc w:val="both"/>
            </w:pPr>
            <w:r>
              <w:rPr>
                <w:rFonts w:ascii="Times New Roman"/>
                <w:b w:val="false"/>
                <w:i w:val="false"/>
                <w:color w:val="000000"/>
                <w:sz w:val="20"/>
              </w:rPr>
              <w:t>
Жеке дараландыру құралдарының белгілеріне қатысты сот-сараптамалық зерттеулер жүргізу: фирмалық атаулар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62"/>
          <w:p>
            <w:pPr>
              <w:spacing w:after="20"/>
              <w:ind w:left="20"/>
              <w:jc w:val="both"/>
            </w:pPr>
            <w:r>
              <w:rPr>
                <w:rFonts w:ascii="Times New Roman"/>
                <w:b w:val="false"/>
                <w:i w:val="false"/>
                <w:color w:val="000000"/>
                <w:sz w:val="20"/>
              </w:rPr>
              <w:t>
Машықтар:</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нысанын және міндеттерін анықтау. Жеке дараландыру құралдарының белгісі ретінде фирмалық атау қолданылатын объектілерді анықтау (шағын белгілер, жарнама, визитка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дараландыру белгілерінің араласу дәрежесіне ұқсастық бойынша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дараландыру белгілерінің басым элементтерін анықтау үшін зерттеу жүргізу.</w:t>
            </w:r>
          </w:p>
          <w:p>
            <w:pPr>
              <w:spacing w:after="20"/>
              <w:ind w:left="20"/>
              <w:jc w:val="both"/>
            </w:pPr>
            <w:r>
              <w:rPr>
                <w:rFonts w:ascii="Times New Roman"/>
                <w:b w:val="false"/>
                <w:i w:val="false"/>
                <w:color w:val="000000"/>
                <w:sz w:val="20"/>
              </w:rPr>
              <w:t>
6. Сот-сараптамалық зерттеудің барысы мен нәтижелерін көрсететін сарапшы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63"/>
          <w:p>
            <w:pPr>
              <w:spacing w:after="20"/>
              <w:ind w:left="20"/>
              <w:jc w:val="both"/>
            </w:pPr>
            <w:r>
              <w:rPr>
                <w:rFonts w:ascii="Times New Roman"/>
                <w:b w:val="false"/>
                <w:i w:val="false"/>
                <w:color w:val="000000"/>
                <w:sz w:val="20"/>
              </w:rPr>
              <w:t>
Білімдер:</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анықсыздығын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дұрыстығы мен объективтілік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ережелері.</w:t>
            </w:r>
          </w:p>
          <w:p>
            <w:pPr>
              <w:spacing w:after="20"/>
              <w:ind w:left="20"/>
              <w:jc w:val="both"/>
            </w:pPr>
            <w:r>
              <w:rPr>
                <w:rFonts w:ascii="Times New Roman"/>
                <w:b w:val="false"/>
                <w:i w:val="false"/>
                <w:color w:val="000000"/>
                <w:sz w:val="20"/>
              </w:rPr>
              <w:t>
5. Зерттеу нәтижелерін есептеу, талдау, бағалау және өңдеу бойынша жазбаларды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64"/>
          <w:p>
            <w:pPr>
              <w:spacing w:after="20"/>
              <w:ind w:left="20"/>
              <w:jc w:val="both"/>
            </w:pPr>
            <w:r>
              <w:rPr>
                <w:rFonts w:ascii="Times New Roman"/>
                <w:b w:val="false"/>
                <w:i w:val="false"/>
                <w:color w:val="000000"/>
                <w:sz w:val="20"/>
              </w:rPr>
              <w:t>
Еңбек функциясы 2:</w:t>
            </w:r>
          </w:p>
          <w:bookmarkEnd w:id="264"/>
          <w:p>
            <w:pPr>
              <w:spacing w:after="20"/>
              <w:ind w:left="20"/>
              <w:jc w:val="both"/>
            </w:pPr>
            <w:r>
              <w:rPr>
                <w:rFonts w:ascii="Times New Roman"/>
                <w:b w:val="false"/>
                <w:i w:val="false"/>
                <w:color w:val="000000"/>
                <w:sz w:val="20"/>
              </w:rPr>
              <w:t>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65"/>
          <w:p>
            <w:pPr>
              <w:spacing w:after="20"/>
              <w:ind w:left="20"/>
              <w:jc w:val="both"/>
            </w:pPr>
            <w:r>
              <w:rPr>
                <w:rFonts w:ascii="Times New Roman"/>
                <w:b w:val="false"/>
                <w:i w:val="false"/>
                <w:color w:val="000000"/>
                <w:sz w:val="20"/>
              </w:rPr>
              <w:t>
Дағды 1:</w:t>
            </w:r>
          </w:p>
          <w:bookmarkEnd w:id="265"/>
          <w:p>
            <w:pPr>
              <w:spacing w:after="20"/>
              <w:ind w:left="20"/>
              <w:jc w:val="both"/>
            </w:pPr>
            <w:r>
              <w:rPr>
                <w:rFonts w:ascii="Times New Roman"/>
                <w:b w:val="false"/>
                <w:i w:val="false"/>
                <w:color w:val="000000"/>
                <w:sz w:val="20"/>
              </w:rPr>
              <w:t>
Сот сараптама өңдірісін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66"/>
          <w:p>
            <w:pPr>
              <w:spacing w:after="20"/>
              <w:ind w:left="20"/>
              <w:jc w:val="both"/>
            </w:pPr>
            <w:r>
              <w:rPr>
                <w:rFonts w:ascii="Times New Roman"/>
                <w:b w:val="false"/>
                <w:i w:val="false"/>
                <w:color w:val="000000"/>
                <w:sz w:val="20"/>
              </w:rPr>
              <w:t>
Машықтар:</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1.Сот сараптамасын жүргізуге арналған шығыстардың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тағайындаған органға сараптама жүргізуге байланысты жұмсалған шығыстар туралы есепті ұсынуға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іс жүргізу әрекеттеріне маман/сарапшы ретінде қатысу.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жалпылауды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67"/>
          <w:p>
            <w:pPr>
              <w:spacing w:after="20"/>
              <w:ind w:left="20"/>
              <w:jc w:val="both"/>
            </w:pPr>
            <w:r>
              <w:rPr>
                <w:rFonts w:ascii="Times New Roman"/>
                <w:b w:val="false"/>
                <w:i w:val="false"/>
                <w:color w:val="000000"/>
                <w:sz w:val="20"/>
              </w:rPr>
              <w:t>
Білімдер:</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сарапшысының іс жүргізу іс-әрекеттеріне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68"/>
          <w:p>
            <w:pPr>
              <w:spacing w:after="20"/>
              <w:ind w:left="20"/>
              <w:jc w:val="both"/>
            </w:pPr>
            <w:r>
              <w:rPr>
                <w:rFonts w:ascii="Times New Roman"/>
                <w:b w:val="false"/>
                <w:i w:val="false"/>
                <w:color w:val="000000"/>
                <w:sz w:val="20"/>
              </w:rPr>
              <w:t>
Дағды 2:</w:t>
            </w:r>
          </w:p>
          <w:bookmarkEnd w:id="268"/>
          <w:p>
            <w:pPr>
              <w:spacing w:after="20"/>
              <w:ind w:left="20"/>
              <w:jc w:val="both"/>
            </w:pPr>
            <w:r>
              <w:rPr>
                <w:rFonts w:ascii="Times New Roman"/>
                <w:b w:val="false"/>
                <w:i w:val="false"/>
                <w:color w:val="000000"/>
                <w:sz w:val="20"/>
              </w:rPr>
              <w:t>
Сараптама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69"/>
          <w:p>
            <w:pPr>
              <w:spacing w:after="20"/>
              <w:ind w:left="20"/>
              <w:jc w:val="both"/>
            </w:pPr>
            <w:r>
              <w:rPr>
                <w:rFonts w:ascii="Times New Roman"/>
                <w:b w:val="false"/>
                <w:i w:val="false"/>
                <w:color w:val="000000"/>
                <w:sz w:val="20"/>
              </w:rPr>
              <w:t>
Машықтар:</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Технологиялардың қазіргі деңгейін ескере отырып, "Дараландыру құралдарының белгілерін сот - сараптамалық зерттеудің" қазіргі жағдайы мен даму перспективаларын зерттеу және талдау.</w:t>
            </w:r>
          </w:p>
          <w:p>
            <w:pPr>
              <w:spacing w:after="20"/>
              <w:ind w:left="20"/>
              <w:jc w:val="both"/>
            </w:pPr>
            <w:r>
              <w:rPr>
                <w:rFonts w:ascii="Times New Roman"/>
                <w:b w:val="false"/>
                <w:i w:val="false"/>
                <w:color w:val="000000"/>
                <w:sz w:val="20"/>
              </w:rPr>
              <w:t>
4. Деректерді жинау, талдау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70"/>
          <w:p>
            <w:pPr>
              <w:spacing w:after="20"/>
              <w:ind w:left="20"/>
              <w:jc w:val="both"/>
            </w:pPr>
            <w:r>
              <w:rPr>
                <w:rFonts w:ascii="Times New Roman"/>
                <w:b w:val="false"/>
                <w:i w:val="false"/>
                <w:color w:val="000000"/>
                <w:sz w:val="20"/>
              </w:rPr>
              <w:t>
Білімдер:</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2.Сот сараптамасы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 істері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71"/>
          <w:p>
            <w:pPr>
              <w:spacing w:after="20"/>
              <w:ind w:left="20"/>
              <w:jc w:val="both"/>
            </w:pPr>
            <w:r>
              <w:rPr>
                <w:rFonts w:ascii="Times New Roman"/>
                <w:b w:val="false"/>
                <w:i w:val="false"/>
                <w:color w:val="000000"/>
                <w:sz w:val="20"/>
              </w:rPr>
              <w:t>
Қосымша еңбек функциясы 1:</w:t>
            </w:r>
          </w:p>
          <w:bookmarkEnd w:id="271"/>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72"/>
          <w:p>
            <w:pPr>
              <w:spacing w:after="20"/>
              <w:ind w:left="20"/>
              <w:jc w:val="both"/>
            </w:pPr>
            <w:r>
              <w:rPr>
                <w:rFonts w:ascii="Times New Roman"/>
                <w:b w:val="false"/>
                <w:i w:val="false"/>
                <w:color w:val="000000"/>
                <w:sz w:val="20"/>
              </w:rPr>
              <w:t>
Дағды 1:</w:t>
            </w:r>
          </w:p>
          <w:bookmarkEnd w:id="272"/>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73"/>
          <w:p>
            <w:pPr>
              <w:spacing w:after="20"/>
              <w:ind w:left="20"/>
              <w:jc w:val="both"/>
            </w:pPr>
            <w:r>
              <w:rPr>
                <w:rFonts w:ascii="Times New Roman"/>
                <w:b w:val="false"/>
                <w:i w:val="false"/>
                <w:color w:val="000000"/>
                <w:sz w:val="20"/>
              </w:rPr>
              <w:t>
Машықтар: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Озық технологиялар мен ғылыми әзірлемелерге сүйене отырып, дараландыру құралдарының белгіленуін сот-сараптамалық зерттеудің қазіргі деңгейі мен даму перспективаларына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өлшеу әдістемелері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алынған нәтижелерді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нұсқаулықтар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жалпылауды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74"/>
          <w:p>
            <w:pPr>
              <w:spacing w:after="20"/>
              <w:ind w:left="20"/>
              <w:jc w:val="both"/>
            </w:pPr>
            <w:r>
              <w:rPr>
                <w:rFonts w:ascii="Times New Roman"/>
                <w:b w:val="false"/>
                <w:i w:val="false"/>
                <w:color w:val="000000"/>
                <w:sz w:val="20"/>
              </w:rPr>
              <w:t>
Білімдер:</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қазіргі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нәтижелерінің мазмұны мен ресімделуіне қойылатын типтік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әзірлеудің, сынақтан өткізудің және енгізудің негізгі қағидалары.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75"/>
          <w:p>
            <w:pPr>
              <w:spacing w:after="20"/>
              <w:ind w:left="20"/>
              <w:jc w:val="both"/>
            </w:pPr>
            <w:r>
              <w:rPr>
                <w:rFonts w:ascii="Times New Roman"/>
                <w:b w:val="false"/>
                <w:i w:val="false"/>
                <w:color w:val="000000"/>
                <w:sz w:val="20"/>
              </w:rPr>
              <w:t>
Дағды 2:</w:t>
            </w:r>
          </w:p>
          <w:bookmarkEnd w:id="275"/>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76"/>
          <w:p>
            <w:pPr>
              <w:spacing w:after="20"/>
              <w:ind w:left="20"/>
              <w:jc w:val="both"/>
            </w:pPr>
            <w:r>
              <w:rPr>
                <w:rFonts w:ascii="Times New Roman"/>
                <w:b w:val="false"/>
                <w:i w:val="false"/>
                <w:color w:val="000000"/>
                <w:sz w:val="20"/>
              </w:rPr>
              <w:t>
Машықтар:</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салдарына сәйкестігіне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жалпылауды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77"/>
          <w:p>
            <w:pPr>
              <w:spacing w:after="20"/>
              <w:ind w:left="20"/>
              <w:jc w:val="both"/>
            </w:pPr>
            <w:r>
              <w:rPr>
                <w:rFonts w:ascii="Times New Roman"/>
                <w:b w:val="false"/>
                <w:i w:val="false"/>
                <w:color w:val="000000"/>
                <w:sz w:val="20"/>
              </w:rPr>
              <w:t>
Білімдер:</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 әзірлеу, қабылдау, өзгерістер енгізу, сондай-ақ ресімдеуге қойылатын талаптар тәртібі.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78"/>
          <w:p>
            <w:pPr>
              <w:spacing w:after="20"/>
              <w:ind w:left="20"/>
              <w:jc w:val="both"/>
            </w:pPr>
            <w:r>
              <w:rPr>
                <w:rFonts w:ascii="Times New Roman"/>
                <w:b w:val="false"/>
                <w:i w:val="false"/>
                <w:color w:val="000000"/>
                <w:sz w:val="20"/>
              </w:rPr>
              <w:t>
Дағды 3:</w:t>
            </w:r>
          </w:p>
          <w:bookmarkEnd w:id="278"/>
          <w:p>
            <w:pPr>
              <w:spacing w:after="20"/>
              <w:ind w:left="20"/>
              <w:jc w:val="both"/>
            </w:pPr>
            <w:r>
              <w:rPr>
                <w:rFonts w:ascii="Times New Roman"/>
                <w:b w:val="false"/>
                <w:i w:val="false"/>
                <w:color w:val="000000"/>
                <w:sz w:val="20"/>
              </w:rPr>
              <w:t>
Сот сарапшыларын кәсіби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79"/>
          <w:p>
            <w:pPr>
              <w:spacing w:after="20"/>
              <w:ind w:left="20"/>
              <w:jc w:val="both"/>
            </w:pPr>
            <w:r>
              <w:rPr>
                <w:rFonts w:ascii="Times New Roman"/>
                <w:b w:val="false"/>
                <w:i w:val="false"/>
                <w:color w:val="000000"/>
                <w:sz w:val="20"/>
              </w:rPr>
              <w:t>
Машықтар:</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80"/>
          <w:p>
            <w:pPr>
              <w:spacing w:after="20"/>
              <w:ind w:left="20"/>
              <w:jc w:val="both"/>
            </w:pPr>
            <w:r>
              <w:rPr>
                <w:rFonts w:ascii="Times New Roman"/>
                <w:b w:val="false"/>
                <w:i w:val="false"/>
                <w:color w:val="000000"/>
                <w:sz w:val="20"/>
              </w:rPr>
              <w:t>
Білімдер:</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семинарлық және практикалық сабақтар жоспарларын жасау тәртібі. 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олардың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81"/>
          <w:p>
            <w:pPr>
              <w:spacing w:after="20"/>
              <w:ind w:left="20"/>
              <w:jc w:val="both"/>
            </w:pPr>
            <w:r>
              <w:rPr>
                <w:rFonts w:ascii="Times New Roman"/>
                <w:b w:val="false"/>
                <w:i w:val="false"/>
                <w:color w:val="000000"/>
                <w:sz w:val="20"/>
              </w:rPr>
              <w:t>
Коммуникабелділік</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"Сот сарапшысы (өсімдік тектес объектілерді сот-сараптамалық биологиялық зерттеу бойынша)"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82"/>
          <w:p>
            <w:pPr>
              <w:spacing w:after="20"/>
              <w:ind w:left="20"/>
              <w:jc w:val="both"/>
            </w:pPr>
            <w:r>
              <w:rPr>
                <w:rFonts w:ascii="Times New Roman"/>
                <w:b w:val="false"/>
                <w:i w:val="false"/>
                <w:color w:val="000000"/>
                <w:sz w:val="20"/>
              </w:rPr>
              <w:t>
Білім деңгейі:</w:t>
            </w:r>
          </w:p>
          <w:bookmarkEnd w:id="282"/>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83"/>
          <w:p>
            <w:pPr>
              <w:spacing w:after="20"/>
              <w:ind w:left="20"/>
              <w:jc w:val="both"/>
            </w:pPr>
            <w:r>
              <w:rPr>
                <w:rFonts w:ascii="Times New Roman"/>
                <w:b w:val="false"/>
                <w:i w:val="false"/>
                <w:color w:val="000000"/>
                <w:sz w:val="20"/>
              </w:rPr>
              <w:t>
Мамандық:</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6B05101 — 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6B05102 —Ботаника және өсімдіктер экологиясы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6B05103 — Генетика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6B05104 — Биоинженерия және 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6B05105 — Биохимия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6B05106 — Молекулалық 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6B08001 — Агрономия</w:t>
            </w:r>
          </w:p>
          <w:p>
            <w:pPr>
              <w:spacing w:after="20"/>
              <w:ind w:left="20"/>
              <w:jc w:val="both"/>
            </w:pPr>
            <w:r>
              <w:rPr>
                <w:rFonts w:ascii="Times New Roman"/>
                <w:b w:val="false"/>
                <w:i w:val="false"/>
                <w:color w:val="000000"/>
                <w:sz w:val="20"/>
              </w:rPr>
              <w:t>
6B08002 — Топырақтану және агрохимия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84"/>
          <w:p>
            <w:pPr>
              <w:spacing w:after="20"/>
              <w:ind w:left="20"/>
              <w:jc w:val="both"/>
            </w:pPr>
            <w:r>
              <w:rPr>
                <w:rFonts w:ascii="Times New Roman"/>
                <w:b w:val="false"/>
                <w:i w:val="false"/>
                <w:color w:val="000000"/>
                <w:sz w:val="20"/>
              </w:rPr>
              <w:t>
Білікті</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объектілерге биологиялық сараптама/зерттеу жүргізу саласындағы кәсіби қызметке қойылатын бірыңғай талаптарды әзірлеу, еңбек функцияларын қазіргі еңбек нарығының қажеттіліктеріне сай жүйелі және құрылымдалған түрде сипаттау, сондай-ақ қызметкерлердің білім, іскерлік, дағды және жеке құзыреттеріне қойылатын талаптарды айқындау.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85"/>
          <w:p>
            <w:pPr>
              <w:spacing w:after="20"/>
              <w:ind w:left="20"/>
              <w:jc w:val="both"/>
            </w:pPr>
            <w:r>
              <w:rPr>
                <w:rFonts w:ascii="Times New Roman"/>
                <w:b w:val="false"/>
                <w:i w:val="false"/>
                <w:color w:val="000000"/>
                <w:sz w:val="20"/>
              </w:rPr>
              <w:t>
1. Өсімдік тектес объектілер бойынша сот-биологиялық сараптамалар/зерттеулер жүргізу.</w:t>
            </w:r>
          </w:p>
          <w:bookmarkEnd w:id="285"/>
          <w:p>
            <w:pPr>
              <w:spacing w:after="20"/>
              <w:ind w:left="20"/>
              <w:jc w:val="both"/>
            </w:pPr>
            <w:r>
              <w:rPr>
                <w:rFonts w:ascii="Times New Roman"/>
                <w:b w:val="false"/>
                <w:i w:val="false"/>
                <w:color w:val="000000"/>
                <w:sz w:val="20"/>
              </w:rPr>
              <w:t>
2.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86"/>
          <w:p>
            <w:pPr>
              <w:spacing w:after="20"/>
              <w:ind w:left="20"/>
              <w:jc w:val="both"/>
            </w:pPr>
            <w:r>
              <w:rPr>
                <w:rFonts w:ascii="Times New Roman"/>
                <w:b w:val="false"/>
                <w:i w:val="false"/>
                <w:color w:val="000000"/>
                <w:sz w:val="20"/>
              </w:rPr>
              <w:t>
Еңбек функциясы 1:</w:t>
            </w:r>
          </w:p>
          <w:bookmarkEnd w:id="286"/>
          <w:p>
            <w:pPr>
              <w:spacing w:after="20"/>
              <w:ind w:left="20"/>
              <w:jc w:val="both"/>
            </w:pPr>
            <w:r>
              <w:rPr>
                <w:rFonts w:ascii="Times New Roman"/>
                <w:b w:val="false"/>
                <w:i w:val="false"/>
                <w:color w:val="000000"/>
                <w:sz w:val="20"/>
              </w:rPr>
              <w:t>
Өсімдік тектес объектілер бойынша сот-биологиялық сараптамалар/зерттеулер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87"/>
          <w:p>
            <w:pPr>
              <w:spacing w:after="20"/>
              <w:ind w:left="20"/>
              <w:jc w:val="both"/>
            </w:pPr>
            <w:r>
              <w:rPr>
                <w:rFonts w:ascii="Times New Roman"/>
                <w:b w:val="false"/>
                <w:i w:val="false"/>
                <w:color w:val="000000"/>
                <w:sz w:val="20"/>
              </w:rPr>
              <w:t>
Дағды 1:</w:t>
            </w:r>
          </w:p>
          <w:bookmarkEnd w:id="287"/>
          <w:p>
            <w:pPr>
              <w:spacing w:after="20"/>
              <w:ind w:left="20"/>
              <w:jc w:val="both"/>
            </w:pPr>
            <w:r>
              <w:rPr>
                <w:rFonts w:ascii="Times New Roman"/>
                <w:b w:val="false"/>
                <w:i w:val="false"/>
                <w:color w:val="000000"/>
                <w:sz w:val="20"/>
              </w:rPr>
              <w:t>
Жіктеу міндеттерін шешу мақсатында өсімдік тектес объектілерді зерттеу бойынша сот-биологиялық сараптама/зерттеу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88"/>
          <w:p>
            <w:pPr>
              <w:spacing w:after="20"/>
              <w:ind w:left="20"/>
              <w:jc w:val="both"/>
            </w:pPr>
            <w:r>
              <w:rPr>
                <w:rFonts w:ascii="Times New Roman"/>
                <w:b w:val="false"/>
                <w:i w:val="false"/>
                <w:color w:val="000000"/>
                <w:sz w:val="20"/>
              </w:rPr>
              <w:t>
Машықтар:</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Зерттеудің пәнін,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 материалдарын сараптамалық зерттеу схемасын дұрыс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Түскен объектілерге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Зерттеуге ұсынылған объектілерді табиғи ғылым классификациясына сәйкес белгілі таксономиялық топтарға (сынып, тұқымдас, топ, түр) жатқызуды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Өсімдік тектес объектілердің даму фазасы мен жасын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Объектілерді белгілі ботаникалық топқа жатқызуға негіз болатын топтық сипаттағы қасиеттер мен белгілерді анықтау.</w:t>
            </w:r>
          </w:p>
          <w:p>
            <w:pPr>
              <w:spacing w:after="20"/>
              <w:ind w:left="20"/>
              <w:jc w:val="both"/>
            </w:pPr>
            <w:r>
              <w:rPr>
                <w:rFonts w:ascii="Times New Roman"/>
                <w:b w:val="false"/>
                <w:i w:val="false"/>
                <w:color w:val="000000"/>
                <w:sz w:val="20"/>
              </w:rPr>
              <w:t>
8. Сот-сараптамалық зерттеу барысы мен нәтижелерін көрсететін сарапшы қорытындысын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289"/>
          <w:p>
            <w:pPr>
              <w:spacing w:after="20"/>
              <w:ind w:left="20"/>
              <w:jc w:val="both"/>
            </w:pPr>
            <w:r>
              <w:rPr>
                <w:rFonts w:ascii="Times New Roman"/>
                <w:b w:val="false"/>
                <w:i w:val="false"/>
                <w:color w:val="000000"/>
                <w:sz w:val="20"/>
              </w:rPr>
              <w:t>
Білімдер:</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Ағаш материалдарын сот-сараптамалық зерттеу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сенімділігі мен объективтілігін бағалау бойынша ғылыми негізделген тәсілдер мен критерийлер.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нәтижелерін есептеу, талдау, бағалау және өңдеу жазбаларын жүргізу тәртібі.</w:t>
            </w:r>
          </w:p>
          <w:p>
            <w:pPr>
              <w:spacing w:after="20"/>
              <w:ind w:left="20"/>
              <w:jc w:val="both"/>
            </w:pPr>
            <w:r>
              <w:rPr>
                <w:rFonts w:ascii="Times New Roman"/>
                <w:b w:val="false"/>
                <w:i w:val="false"/>
                <w:color w:val="000000"/>
                <w:sz w:val="20"/>
              </w:rPr>
              <w:t>
6. Ішкі еңбек тәртібі, еңбекті қорғау және қауіпсіздік,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90"/>
          <w:p>
            <w:pPr>
              <w:spacing w:after="20"/>
              <w:ind w:left="20"/>
              <w:jc w:val="both"/>
            </w:pPr>
            <w:r>
              <w:rPr>
                <w:rFonts w:ascii="Times New Roman"/>
                <w:b w:val="false"/>
                <w:i w:val="false"/>
                <w:color w:val="000000"/>
                <w:sz w:val="20"/>
              </w:rPr>
              <w:t>
Дағды 2:</w:t>
            </w:r>
          </w:p>
          <w:bookmarkEnd w:id="290"/>
          <w:p>
            <w:pPr>
              <w:spacing w:after="20"/>
              <w:ind w:left="20"/>
              <w:jc w:val="both"/>
            </w:pPr>
            <w:r>
              <w:rPr>
                <w:rFonts w:ascii="Times New Roman"/>
                <w:b w:val="false"/>
                <w:i w:val="false"/>
                <w:color w:val="000000"/>
                <w:sz w:val="20"/>
              </w:rPr>
              <w:t>
Идентификациялық міндеттерді шешу мақсатында өсімдік тектес объектілер бойынша сот-биологиялық сараптама/зерттеу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91"/>
          <w:p>
            <w:pPr>
              <w:spacing w:after="20"/>
              <w:ind w:left="20"/>
              <w:jc w:val="both"/>
            </w:pPr>
            <w:r>
              <w:rPr>
                <w:rFonts w:ascii="Times New Roman"/>
                <w:b w:val="false"/>
                <w:i w:val="false"/>
                <w:color w:val="000000"/>
                <w:sz w:val="20"/>
              </w:rPr>
              <w:t>
Машықтар:</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схемасын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зерттеудің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Салыстырылатын объектілердің (бөліктердің) бүтінге, біртұтас массаға жататынын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Біртұтас шығу көзін анықтау.</w:t>
            </w:r>
          </w:p>
          <w:p>
            <w:pPr>
              <w:spacing w:after="20"/>
              <w:ind w:left="20"/>
              <w:jc w:val="both"/>
            </w:pPr>
            <w:r>
              <w:rPr>
                <w:rFonts w:ascii="Times New Roman"/>
                <w:b w:val="false"/>
                <w:i w:val="false"/>
                <w:color w:val="000000"/>
                <w:sz w:val="20"/>
              </w:rPr>
              <w:t>
7. Сот-сараптамалық зерттеу барысы мен нәтижелерін көрсететін сарапшы қорытындысын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92"/>
          <w:p>
            <w:pPr>
              <w:spacing w:after="20"/>
              <w:ind w:left="20"/>
              <w:jc w:val="both"/>
            </w:pPr>
            <w:r>
              <w:rPr>
                <w:rFonts w:ascii="Times New Roman"/>
                <w:b w:val="false"/>
                <w:i w:val="false"/>
                <w:color w:val="000000"/>
                <w:sz w:val="20"/>
              </w:rPr>
              <w:t>
Білімдер:</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зерттеулердің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сенімділігі мен объективтілігін бағалау бойынша ғылыми негізделген тәсілдер мен критерийлер.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ережелері.</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93"/>
          <w:p>
            <w:pPr>
              <w:spacing w:after="20"/>
              <w:ind w:left="20"/>
              <w:jc w:val="both"/>
            </w:pPr>
            <w:r>
              <w:rPr>
                <w:rFonts w:ascii="Times New Roman"/>
                <w:b w:val="false"/>
                <w:i w:val="false"/>
                <w:color w:val="000000"/>
                <w:sz w:val="20"/>
              </w:rPr>
              <w:t>
Дағды 3:</w:t>
            </w:r>
          </w:p>
          <w:bookmarkEnd w:id="293"/>
          <w:p>
            <w:pPr>
              <w:spacing w:after="20"/>
              <w:ind w:left="20"/>
              <w:jc w:val="both"/>
            </w:pPr>
            <w:r>
              <w:rPr>
                <w:rFonts w:ascii="Times New Roman"/>
                <w:b w:val="false"/>
                <w:i w:val="false"/>
                <w:color w:val="000000"/>
                <w:sz w:val="20"/>
              </w:rPr>
              <w:t>
Диагностикалық міндеттерді шешу мақсатында өсімдік тектес объектілер бойынша сот-биологиялық сараптама/зерттеу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294"/>
          <w:p>
            <w:pPr>
              <w:spacing w:after="20"/>
              <w:ind w:left="20"/>
              <w:jc w:val="both"/>
            </w:pPr>
            <w:r>
              <w:rPr>
                <w:rFonts w:ascii="Times New Roman"/>
                <w:b w:val="false"/>
                <w:i w:val="false"/>
                <w:color w:val="000000"/>
                <w:sz w:val="20"/>
              </w:rPr>
              <w:t>
Машықтар:</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сызбасын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Тергеліп жатқан оқиғамен байланысты объектілердің кеңістіктік-уақыттық бағыттылығы бар әртүрлі жақтары мен өмір сүруін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Биологиялық объектілердің тасымалдаушы объектіге түсу уақытын, екпелердің шабылу мерзімін, шөптің шабылу уақытын, өнімнің жиналған жылын, сақтау жағдайларын және тағы басқа мәселелерді шешу.</w:t>
            </w:r>
          </w:p>
          <w:p>
            <w:pPr>
              <w:spacing w:after="20"/>
              <w:ind w:left="20"/>
              <w:jc w:val="both"/>
            </w:pPr>
            <w:r>
              <w:rPr>
                <w:rFonts w:ascii="Times New Roman"/>
                <w:b w:val="false"/>
                <w:i w:val="false"/>
                <w:color w:val="000000"/>
                <w:sz w:val="20"/>
              </w:rPr>
              <w:t>
7. Сот-сараптамалық зерттеудің барысы мен нәтижелерін көрсететін сарапшы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95"/>
          <w:p>
            <w:pPr>
              <w:spacing w:after="20"/>
              <w:ind w:left="20"/>
              <w:jc w:val="both"/>
            </w:pPr>
            <w:r>
              <w:rPr>
                <w:rFonts w:ascii="Times New Roman"/>
                <w:b w:val="false"/>
                <w:i w:val="false"/>
                <w:color w:val="000000"/>
                <w:sz w:val="20"/>
              </w:rPr>
              <w:t>
Білімдер:</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зерттеулердің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зерттеулердің нәтижелерінің сенімділігі мен объективтілігін бағалау бойынша ғылыми негізделген тәсілдер мен критерийлер.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ережелері.</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96"/>
          <w:p>
            <w:pPr>
              <w:spacing w:after="20"/>
              <w:ind w:left="20"/>
              <w:jc w:val="both"/>
            </w:pPr>
            <w:r>
              <w:rPr>
                <w:rFonts w:ascii="Times New Roman"/>
                <w:b w:val="false"/>
                <w:i w:val="false"/>
                <w:color w:val="000000"/>
                <w:sz w:val="20"/>
              </w:rPr>
              <w:t>
Еңбек функциясы 2:</w:t>
            </w:r>
          </w:p>
          <w:bookmarkEnd w:id="296"/>
          <w:p>
            <w:pPr>
              <w:spacing w:after="20"/>
              <w:ind w:left="20"/>
              <w:jc w:val="both"/>
            </w:pPr>
            <w:r>
              <w:rPr>
                <w:rFonts w:ascii="Times New Roman"/>
                <w:b w:val="false"/>
                <w:i w:val="false"/>
                <w:color w:val="000000"/>
                <w:sz w:val="20"/>
              </w:rPr>
              <w:t>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97"/>
          <w:p>
            <w:pPr>
              <w:spacing w:after="20"/>
              <w:ind w:left="20"/>
              <w:jc w:val="both"/>
            </w:pPr>
            <w:r>
              <w:rPr>
                <w:rFonts w:ascii="Times New Roman"/>
                <w:b w:val="false"/>
                <w:i w:val="false"/>
                <w:color w:val="000000"/>
                <w:sz w:val="20"/>
              </w:rPr>
              <w:t>
Дағды 1:</w:t>
            </w:r>
          </w:p>
          <w:bookmarkEnd w:id="297"/>
          <w:p>
            <w:pPr>
              <w:spacing w:after="20"/>
              <w:ind w:left="20"/>
              <w:jc w:val="both"/>
            </w:pPr>
            <w:r>
              <w:rPr>
                <w:rFonts w:ascii="Times New Roman"/>
                <w:b w:val="false"/>
                <w:i w:val="false"/>
                <w:color w:val="000000"/>
                <w:sz w:val="20"/>
              </w:rPr>
              <w:t>
Сот сараптама өңдірісін тағайындайтын органдармен өзара 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98"/>
          <w:p>
            <w:pPr>
              <w:spacing w:after="20"/>
              <w:ind w:left="20"/>
              <w:jc w:val="both"/>
            </w:pPr>
            <w:r>
              <w:rPr>
                <w:rFonts w:ascii="Times New Roman"/>
                <w:b w:val="false"/>
                <w:i w:val="false"/>
                <w:color w:val="000000"/>
                <w:sz w:val="20"/>
              </w:rPr>
              <w:t>
Машықтар:</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шығындардың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тағайындаған органға сараптама жүргізуге байланысты шыққан шығындар туралы есепті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процессуалдық әрекеттерге маман/сарапшы ретінде қатысу.</w:t>
            </w:r>
          </w:p>
          <w:p>
            <w:pPr>
              <w:spacing w:after="20"/>
              <w:ind w:left="20"/>
              <w:jc w:val="both"/>
            </w:pPr>
            <w:r>
              <w:rPr>
                <w:rFonts w:ascii="Times New Roman"/>
                <w:b w:val="false"/>
                <w:i w:val="false"/>
                <w:color w:val="000000"/>
                <w:sz w:val="20"/>
              </w:rPr>
              <w:t>
4. Сараптамалық қателіктерге жол берілуіне ықпал ететін себептер мен жағдайларды анықтау мақсатында сараптамалық практиканы жинақтап қорыту, сондай-ақ сараптамалық қателіктердің алдын алуға бағытталған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99"/>
          <w:p>
            <w:pPr>
              <w:spacing w:after="20"/>
              <w:ind w:left="20"/>
              <w:jc w:val="both"/>
            </w:pPr>
            <w:r>
              <w:rPr>
                <w:rFonts w:ascii="Times New Roman"/>
                <w:b w:val="false"/>
                <w:i w:val="false"/>
                <w:color w:val="000000"/>
                <w:sz w:val="20"/>
              </w:rPr>
              <w:t>
Білімдер:</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сот-сараптамалық қызмет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тарифтері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сарапшысының процессуалдық әрекеттерге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зерттеулердің әдістемелерін әзірлеудің, апробациялаудың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00"/>
          <w:p>
            <w:pPr>
              <w:spacing w:after="20"/>
              <w:ind w:left="20"/>
              <w:jc w:val="both"/>
            </w:pPr>
            <w:r>
              <w:rPr>
                <w:rFonts w:ascii="Times New Roman"/>
                <w:b w:val="false"/>
                <w:i w:val="false"/>
                <w:color w:val="000000"/>
                <w:sz w:val="20"/>
              </w:rPr>
              <w:t>
Дағды 2:</w:t>
            </w:r>
          </w:p>
          <w:bookmarkEnd w:id="300"/>
          <w:p>
            <w:pPr>
              <w:spacing w:after="20"/>
              <w:ind w:left="20"/>
              <w:jc w:val="both"/>
            </w:pPr>
            <w:r>
              <w:rPr>
                <w:rFonts w:ascii="Times New Roman"/>
                <w:b w:val="false"/>
                <w:i w:val="false"/>
                <w:color w:val="000000"/>
                <w:sz w:val="20"/>
              </w:rPr>
              <w:t>
Сараптамаларды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01"/>
          <w:p>
            <w:pPr>
              <w:spacing w:after="20"/>
              <w:ind w:left="20"/>
              <w:jc w:val="both"/>
            </w:pPr>
            <w:r>
              <w:rPr>
                <w:rFonts w:ascii="Times New Roman"/>
                <w:b w:val="false"/>
                <w:i w:val="false"/>
                <w:color w:val="000000"/>
                <w:sz w:val="20"/>
              </w:rPr>
              <w:t>
Машықтар:</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Сараптамаларды тағайындайтын органдардың қызметкерлеріне сот сараптамаларын (зерттеулерін) ұйымдастыру және жүргізу мәселелері бойынша ақпараттық-түсіндіру жұмысына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Сараптамаларды тағайындайтын органдардың қызметкерлеріне сот сараптамаларын (зерттеулерін) ұйымдастыру және жүргізу мәселелері бойынша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технологиялық деңгейін ескере отырып, сот-биологиялық сараптаманың / өсімдік тектес объектілерді зерттеудің қазіргі жай-күйі мен даму перспективаларын зерттеу және талдау.</w:t>
            </w:r>
          </w:p>
          <w:p>
            <w:pPr>
              <w:spacing w:after="20"/>
              <w:ind w:left="20"/>
              <w:jc w:val="both"/>
            </w:pPr>
            <w:r>
              <w:rPr>
                <w:rFonts w:ascii="Times New Roman"/>
                <w:b w:val="false"/>
                <w:i w:val="false"/>
                <w:color w:val="000000"/>
                <w:sz w:val="20"/>
              </w:rPr>
              <w:t>
4. Деректерді жинау, талдау және жүйелеуді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02"/>
          <w:p>
            <w:pPr>
              <w:spacing w:after="20"/>
              <w:ind w:left="20"/>
              <w:jc w:val="both"/>
            </w:pPr>
            <w:r>
              <w:rPr>
                <w:rFonts w:ascii="Times New Roman"/>
                <w:b w:val="false"/>
                <w:i w:val="false"/>
                <w:color w:val="000000"/>
                <w:sz w:val="20"/>
              </w:rPr>
              <w:t>
Білімдер:</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сот-сараптамалық қызмет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экспертологиясының және криминалистиканың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 әдістемелерін әзірлеу, апробациялау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03"/>
          <w:p>
            <w:pPr>
              <w:spacing w:after="20"/>
              <w:ind w:left="20"/>
              <w:jc w:val="both"/>
            </w:pPr>
            <w:r>
              <w:rPr>
                <w:rFonts w:ascii="Times New Roman"/>
                <w:b w:val="false"/>
                <w:i w:val="false"/>
                <w:color w:val="000000"/>
                <w:sz w:val="20"/>
              </w:rPr>
              <w:t>
Қосымша еңбек функциясы 1:</w:t>
            </w:r>
          </w:p>
          <w:bookmarkEnd w:id="30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04"/>
          <w:p>
            <w:pPr>
              <w:spacing w:after="20"/>
              <w:ind w:left="20"/>
              <w:jc w:val="both"/>
            </w:pPr>
            <w:r>
              <w:rPr>
                <w:rFonts w:ascii="Times New Roman"/>
                <w:b w:val="false"/>
                <w:i w:val="false"/>
                <w:color w:val="000000"/>
                <w:sz w:val="20"/>
              </w:rPr>
              <w:t>
Дағды 1:</w:t>
            </w:r>
          </w:p>
          <w:bookmarkEnd w:id="30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05"/>
          <w:p>
            <w:pPr>
              <w:spacing w:after="20"/>
              <w:ind w:left="20"/>
              <w:jc w:val="both"/>
            </w:pPr>
            <w:r>
              <w:rPr>
                <w:rFonts w:ascii="Times New Roman"/>
                <w:b w:val="false"/>
                <w:i w:val="false"/>
                <w:color w:val="000000"/>
                <w:sz w:val="20"/>
              </w:rPr>
              <w:t>
Машықтар:</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технологиялар мен ғылыми әзірлемелерді ескере отырып, сот-биологиялық сараптаманың ағымдағы жағдайы мен даму перспективаларын, өсімдік тектес объектілерді зерттеуді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жүргізуге ұсыныстар әзірлеу және техникалық-экономикалық негіздемесін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нәтижелерінен техникалық және экономикалық тиімділікті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 және өткізу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Мәліметтерді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 ағымдағы және қорытынды бақылау, бағалау және жоспарларды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 және өлшеу әдістері мен әдістемелерін сәйкесінше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Ғылыми-зерттеу барысында жүргізілген сынақ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 әдістемелерін, техникалық шешімдерді, ғылыми-зерттеу әзірлемелерін әзірлеу, сынақтан өткізу, валидациялау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Атқарылған жұмыс, ғылыми-зерттеу және/немесе ғылыми-техникалық әзірлемелер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құралдарды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Басылымдар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практиканы қорыту арқылы сарапшы қателіктерінің себептері мен жағдайларын анықтау, сондай-ақ сарапшы қателіктерін болдырмауға бағытталған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06"/>
          <w:p>
            <w:pPr>
              <w:spacing w:after="20"/>
              <w:ind w:left="20"/>
              <w:jc w:val="both"/>
            </w:pPr>
            <w:r>
              <w:rPr>
                <w:rFonts w:ascii="Times New Roman"/>
                <w:b w:val="false"/>
                <w:i w:val="false"/>
                <w:color w:val="000000"/>
                <w:sz w:val="20"/>
              </w:rPr>
              <w:t>
Білімдер:</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нәтижелерін құру және рәсімдеу бойынша типтік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307"/>
          <w:p>
            <w:pPr>
              <w:spacing w:after="20"/>
              <w:ind w:left="20"/>
              <w:jc w:val="both"/>
            </w:pPr>
            <w:r>
              <w:rPr>
                <w:rFonts w:ascii="Times New Roman"/>
                <w:b w:val="false"/>
                <w:i w:val="false"/>
                <w:color w:val="000000"/>
                <w:sz w:val="20"/>
              </w:rPr>
              <w:t>
Дағды 2:</w:t>
            </w:r>
          </w:p>
          <w:bookmarkEnd w:id="307"/>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08"/>
          <w:p>
            <w:pPr>
              <w:spacing w:after="20"/>
              <w:ind w:left="20"/>
              <w:jc w:val="both"/>
            </w:pPr>
            <w:r>
              <w:rPr>
                <w:rFonts w:ascii="Times New Roman"/>
                <w:b w:val="false"/>
                <w:i w:val="false"/>
                <w:color w:val="000000"/>
                <w:sz w:val="20"/>
              </w:rPr>
              <w:t>
Машықтар:</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нормативтік құқықтық актілер жобаларын ағымдағы заңнамаға, реттеудің мақсаттарына, енгізілетін нормалардың тиімділігі мен салдарына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қызметті нормативтік құқықтық реттеуді жетілдіру, қолданыстағы нормативтік құқықтық актілерге өзгерістер енгізу немесе оларды қайта қарау, жаңа нормативтік құқықтық актілерді әзірлеу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 жобаларын әзірлеуге қатысу.</w:t>
            </w:r>
          </w:p>
          <w:p>
            <w:pPr>
              <w:spacing w:after="20"/>
              <w:ind w:left="20"/>
              <w:jc w:val="both"/>
            </w:pPr>
            <w:r>
              <w:rPr>
                <w:rFonts w:ascii="Times New Roman"/>
                <w:b w:val="false"/>
                <w:i w:val="false"/>
                <w:color w:val="000000"/>
                <w:sz w:val="20"/>
              </w:rPr>
              <w:t>
4. Сараптамалық практиканы қорыту арқылы сарапшы қателіктерінің себептері мен жағдайларын анықтау, сондай-ақ сарапшы қателіктерін болдырмауға бағытталған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09"/>
          <w:p>
            <w:pPr>
              <w:spacing w:after="20"/>
              <w:ind w:left="20"/>
              <w:jc w:val="both"/>
            </w:pPr>
            <w:r>
              <w:rPr>
                <w:rFonts w:ascii="Times New Roman"/>
                <w:b w:val="false"/>
                <w:i w:val="false"/>
                <w:color w:val="000000"/>
                <w:sz w:val="20"/>
              </w:rPr>
              <w:t>
Білімдер: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 әзірлеу, қабылдау, өзгерістер енгізу тәртібі және оларды рәсімдеуге қойылатын талаптар.</w:t>
            </w:r>
          </w:p>
          <w:p>
            <w:pPr>
              <w:spacing w:after="20"/>
              <w:ind w:left="20"/>
              <w:jc w:val="both"/>
            </w:pPr>
            <w:r>
              <w:rPr>
                <w:rFonts w:ascii="Times New Roman"/>
                <w:b w:val="false"/>
                <w:i w:val="false"/>
                <w:color w:val="000000"/>
                <w:sz w:val="20"/>
              </w:rPr>
              <w:t>
4. Сот-сараптамалық зерттеу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10"/>
          <w:p>
            <w:pPr>
              <w:spacing w:after="20"/>
              <w:ind w:left="20"/>
              <w:jc w:val="both"/>
            </w:pPr>
            <w:r>
              <w:rPr>
                <w:rFonts w:ascii="Times New Roman"/>
                <w:b w:val="false"/>
                <w:i w:val="false"/>
                <w:color w:val="000000"/>
                <w:sz w:val="20"/>
              </w:rPr>
              <w:t>
Дағды 3:</w:t>
            </w:r>
          </w:p>
          <w:bookmarkEnd w:id="310"/>
          <w:p>
            <w:pPr>
              <w:spacing w:after="20"/>
              <w:ind w:left="20"/>
              <w:jc w:val="both"/>
            </w:pPr>
            <w:r>
              <w:rPr>
                <w:rFonts w:ascii="Times New Roman"/>
                <w:b w:val="false"/>
                <w:i w:val="false"/>
                <w:color w:val="000000"/>
                <w:sz w:val="20"/>
              </w:rPr>
              <w:t>
Сот сарапшыларын кәсіби даярлау мен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311"/>
          <w:p>
            <w:pPr>
              <w:spacing w:after="20"/>
              <w:ind w:left="20"/>
              <w:jc w:val="both"/>
            </w:pPr>
            <w:r>
              <w:rPr>
                <w:rFonts w:ascii="Times New Roman"/>
                <w:b w:val="false"/>
                <w:i w:val="false"/>
                <w:color w:val="000000"/>
                <w:sz w:val="20"/>
              </w:rPr>
              <w:t>
Машықтар:</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даярлауға, сондай-ақ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және олардың біліктілігін арттыру курстарына оқытушы, даярлық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Кәсіби оқытудың және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Оқытудың нәтижелері мен оның тиімділік көрсеткіштерін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12"/>
          <w:p>
            <w:pPr>
              <w:spacing w:after="20"/>
              <w:ind w:left="20"/>
              <w:jc w:val="both"/>
            </w:pPr>
            <w:r>
              <w:rPr>
                <w:rFonts w:ascii="Times New Roman"/>
                <w:b w:val="false"/>
                <w:i w:val="false"/>
                <w:color w:val="000000"/>
                <w:sz w:val="20"/>
              </w:rPr>
              <w:t>
Білімдер:</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Дәрістердің,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 мен олардың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313"/>
          <w:p>
            <w:pPr>
              <w:spacing w:after="20"/>
              <w:ind w:left="20"/>
              <w:jc w:val="both"/>
            </w:pPr>
            <w:r>
              <w:rPr>
                <w:rFonts w:ascii="Times New Roman"/>
                <w:b w:val="false"/>
                <w:i w:val="false"/>
                <w:color w:val="000000"/>
                <w:sz w:val="20"/>
              </w:rPr>
              <w:t>
Коммуникабелділік</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"Сот сарапшысы (сот-сараптамалық электротехникалық зерттеу бойынша)"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14"/>
          <w:p>
            <w:pPr>
              <w:spacing w:after="20"/>
              <w:ind w:left="20"/>
              <w:jc w:val="both"/>
            </w:pPr>
            <w:r>
              <w:rPr>
                <w:rFonts w:ascii="Times New Roman"/>
                <w:b w:val="false"/>
                <w:i w:val="false"/>
                <w:color w:val="000000"/>
                <w:sz w:val="20"/>
              </w:rPr>
              <w:t>
Білім деңгейі:</w:t>
            </w:r>
          </w:p>
          <w:bookmarkEnd w:id="314"/>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315"/>
          <w:p>
            <w:pPr>
              <w:spacing w:after="20"/>
              <w:ind w:left="20"/>
              <w:jc w:val="both"/>
            </w:pPr>
            <w:r>
              <w:rPr>
                <w:rFonts w:ascii="Times New Roman"/>
                <w:b w:val="false"/>
                <w:i w:val="false"/>
                <w:color w:val="000000"/>
                <w:sz w:val="20"/>
              </w:rPr>
              <w:t>
Мамандық:</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6B07105 — Электр энергетикасы</w:t>
            </w:r>
          </w:p>
          <w:p>
            <w:pPr>
              <w:spacing w:after="20"/>
              <w:ind w:left="20"/>
              <w:jc w:val="both"/>
            </w:pPr>
            <w:r>
              <w:rPr>
                <w:rFonts w:ascii="Times New Roman"/>
                <w:b w:val="false"/>
                <w:i w:val="false"/>
                <w:color w:val="000000"/>
                <w:sz w:val="20"/>
              </w:rPr>
              <w:t>
6B07112 — Электромеханика 6B07114 — Электроника, электротехника және аспап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16"/>
          <w:p>
            <w:pPr>
              <w:spacing w:after="20"/>
              <w:ind w:left="20"/>
              <w:jc w:val="both"/>
            </w:pPr>
            <w:r>
              <w:rPr>
                <w:rFonts w:ascii="Times New Roman"/>
                <w:b w:val="false"/>
                <w:i w:val="false"/>
                <w:color w:val="000000"/>
                <w:sz w:val="20"/>
              </w:rPr>
              <w:t>
Білікті</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Сот-электротехникалық сараптаманы жүргізу саласындағы кәсіби қызметке біртұтас талаптарды әзірлеу, еңбек функцияларын жүйелі және құрылымдық сипаттау, қазіргі еңбек нарығының қажеттіліктеріне сәйкес келетін қызметкерлердің біліміне, іскерлігіне, дағдыларына және жеке құзыреттеріне қойылатын талаптарға жауап беретін сипаттамалар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17"/>
          <w:p>
            <w:pPr>
              <w:spacing w:after="20"/>
              <w:ind w:left="20"/>
              <w:jc w:val="both"/>
            </w:pPr>
            <w:r>
              <w:rPr>
                <w:rFonts w:ascii="Times New Roman"/>
                <w:b w:val="false"/>
                <w:i w:val="false"/>
                <w:color w:val="000000"/>
                <w:sz w:val="20"/>
              </w:rPr>
              <w:t>
1. Сот-электротехникалық сараптаманы жүргізу</w:t>
            </w:r>
          </w:p>
          <w:bookmarkEnd w:id="317"/>
          <w:p>
            <w:pPr>
              <w:spacing w:after="20"/>
              <w:ind w:left="20"/>
              <w:jc w:val="both"/>
            </w:pPr>
            <w:r>
              <w:rPr>
                <w:rFonts w:ascii="Times New Roman"/>
                <w:b w:val="false"/>
                <w:i w:val="false"/>
                <w:color w:val="000000"/>
                <w:sz w:val="20"/>
              </w:rPr>
              <w:t>
2.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318"/>
          <w:p>
            <w:pPr>
              <w:spacing w:after="20"/>
              <w:ind w:left="20"/>
              <w:jc w:val="both"/>
            </w:pPr>
            <w:r>
              <w:rPr>
                <w:rFonts w:ascii="Times New Roman"/>
                <w:b w:val="false"/>
                <w:i w:val="false"/>
                <w:color w:val="000000"/>
                <w:sz w:val="20"/>
              </w:rPr>
              <w:t>
Еңбек функциясы 1:</w:t>
            </w:r>
          </w:p>
          <w:bookmarkEnd w:id="318"/>
          <w:p>
            <w:pPr>
              <w:spacing w:after="20"/>
              <w:ind w:left="20"/>
              <w:jc w:val="both"/>
            </w:pPr>
            <w:r>
              <w:rPr>
                <w:rFonts w:ascii="Times New Roman"/>
                <w:b w:val="false"/>
                <w:i w:val="false"/>
                <w:color w:val="000000"/>
                <w:sz w:val="20"/>
              </w:rPr>
              <w:t>
Сот-электротехникалық сараптаманы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19"/>
          <w:p>
            <w:pPr>
              <w:spacing w:after="20"/>
              <w:ind w:left="20"/>
              <w:jc w:val="both"/>
            </w:pPr>
            <w:r>
              <w:rPr>
                <w:rFonts w:ascii="Times New Roman"/>
                <w:b w:val="false"/>
                <w:i w:val="false"/>
                <w:color w:val="000000"/>
                <w:sz w:val="20"/>
              </w:rPr>
              <w:t>
Дағды 1:</w:t>
            </w:r>
          </w:p>
          <w:bookmarkEnd w:id="319"/>
          <w:p>
            <w:pPr>
              <w:spacing w:after="20"/>
              <w:ind w:left="20"/>
              <w:jc w:val="both"/>
            </w:pPr>
            <w:r>
              <w:rPr>
                <w:rFonts w:ascii="Times New Roman"/>
                <w:b w:val="false"/>
                <w:i w:val="false"/>
                <w:color w:val="000000"/>
                <w:sz w:val="20"/>
              </w:rPr>
              <w:t>
Сот-электротехникалық сараптаманы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20"/>
          <w:p>
            <w:pPr>
              <w:spacing w:after="20"/>
              <w:ind w:left="20"/>
              <w:jc w:val="both"/>
            </w:pPr>
            <w:r>
              <w:rPr>
                <w:rFonts w:ascii="Times New Roman"/>
                <w:b w:val="false"/>
                <w:i w:val="false"/>
                <w:color w:val="000000"/>
                <w:sz w:val="20"/>
              </w:rPr>
              <w:t>
Машықтар:</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Сот-электротехникалық сараптама объектілерін зерттеу.</w:t>
            </w:r>
          </w:p>
          <w:p>
            <w:pPr>
              <w:spacing w:after="20"/>
              <w:ind w:left="20"/>
              <w:jc w:val="both"/>
            </w:pPr>
            <w:r>
              <w:rPr>
                <w:rFonts w:ascii="Times New Roman"/>
                <w:b w:val="false"/>
                <w:i w:val="false"/>
                <w:color w:val="000000"/>
                <w:sz w:val="20"/>
              </w:rPr>
              <w:t>
5. Сот-сараптамалық зерттеу барысы мен нәтижелерін көрсететін сарапшы қорытындысын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21"/>
          <w:p>
            <w:pPr>
              <w:spacing w:after="20"/>
              <w:ind w:left="20"/>
              <w:jc w:val="both"/>
            </w:pPr>
            <w:r>
              <w:rPr>
                <w:rFonts w:ascii="Times New Roman"/>
                <w:b w:val="false"/>
                <w:i w:val="false"/>
                <w:color w:val="000000"/>
                <w:sz w:val="20"/>
              </w:rPr>
              <w:t>
Білімдер:</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сенімділігі мен объективтілігін бағалау бойынша ғылыми негізделген тәсілдер мен критерийлер.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нәтижелерін есептеу, талдау, бағалау және өңдеу жазбаларын жүргізу тәртібі.</w:t>
            </w:r>
          </w:p>
          <w:p>
            <w:pPr>
              <w:spacing w:after="20"/>
              <w:ind w:left="20"/>
              <w:jc w:val="both"/>
            </w:pPr>
            <w:r>
              <w:rPr>
                <w:rFonts w:ascii="Times New Roman"/>
                <w:b w:val="false"/>
                <w:i w:val="false"/>
                <w:color w:val="000000"/>
                <w:sz w:val="20"/>
              </w:rPr>
              <w:t>
6. Ішкі еңбек тәртібі, еңбекті қорғау және қауіпсіздік, өндірістік санитария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322"/>
          <w:p>
            <w:pPr>
              <w:spacing w:after="20"/>
              <w:ind w:left="20"/>
              <w:jc w:val="both"/>
            </w:pPr>
            <w:r>
              <w:rPr>
                <w:rFonts w:ascii="Times New Roman"/>
                <w:b w:val="false"/>
                <w:i w:val="false"/>
                <w:color w:val="000000"/>
                <w:sz w:val="20"/>
              </w:rPr>
              <w:t>
Дағды 2:</w:t>
            </w:r>
          </w:p>
          <w:bookmarkEnd w:id="322"/>
          <w:p>
            <w:pPr>
              <w:spacing w:after="20"/>
              <w:ind w:left="20"/>
              <w:jc w:val="both"/>
            </w:pPr>
            <w:r>
              <w:rPr>
                <w:rFonts w:ascii="Times New Roman"/>
                <w:b w:val="false"/>
                <w:i w:val="false"/>
                <w:color w:val="000000"/>
                <w:sz w:val="20"/>
              </w:rPr>
              <w:t>
Сот-электротехникалық сараптаманы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23"/>
          <w:p>
            <w:pPr>
              <w:spacing w:after="20"/>
              <w:ind w:left="20"/>
              <w:jc w:val="both"/>
            </w:pPr>
            <w:r>
              <w:rPr>
                <w:rFonts w:ascii="Times New Roman"/>
                <w:b w:val="false"/>
                <w:i w:val="false"/>
                <w:color w:val="000000"/>
                <w:sz w:val="20"/>
              </w:rPr>
              <w:t>
Машықтар:</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өлшеу аспаптары мен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желілері мен жабдықтарының параметрлерін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Криминалистикалық фотосуретке қатысты дағдыларға ие болу.</w:t>
            </w:r>
          </w:p>
          <w:p>
            <w:pPr>
              <w:spacing w:after="20"/>
              <w:ind w:left="20"/>
              <w:jc w:val="both"/>
            </w:pPr>
            <w:r>
              <w:rPr>
                <w:rFonts w:ascii="Times New Roman"/>
                <w:b w:val="false"/>
                <w:i w:val="false"/>
                <w:color w:val="000000"/>
                <w:sz w:val="20"/>
              </w:rPr>
              <w:t>
7. Сот-сараптамалық зерттеу барысы мен нәтижелерін көрсететін сарапшы қорытындысын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24"/>
          <w:p>
            <w:pPr>
              <w:spacing w:after="20"/>
              <w:ind w:left="20"/>
              <w:jc w:val="both"/>
            </w:pPr>
            <w:r>
              <w:rPr>
                <w:rFonts w:ascii="Times New Roman"/>
                <w:b w:val="false"/>
                <w:i w:val="false"/>
                <w:color w:val="000000"/>
                <w:sz w:val="20"/>
              </w:rPr>
              <w:t>
Білімдер:</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сенімділігі мен объективтілігін бағалау бойынша ғылыми негізделген тәсілдер мен критерийлер.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ережелері.</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325"/>
          <w:p>
            <w:pPr>
              <w:spacing w:after="20"/>
              <w:ind w:left="20"/>
              <w:jc w:val="both"/>
            </w:pPr>
            <w:r>
              <w:rPr>
                <w:rFonts w:ascii="Times New Roman"/>
                <w:b w:val="false"/>
                <w:i w:val="false"/>
                <w:color w:val="000000"/>
                <w:sz w:val="20"/>
              </w:rPr>
              <w:t>
Еңбек функциясы 2:</w:t>
            </w:r>
          </w:p>
          <w:bookmarkEnd w:id="325"/>
          <w:p>
            <w:pPr>
              <w:spacing w:after="20"/>
              <w:ind w:left="20"/>
              <w:jc w:val="both"/>
            </w:pPr>
            <w:r>
              <w:rPr>
                <w:rFonts w:ascii="Times New Roman"/>
                <w:b w:val="false"/>
                <w:i w:val="false"/>
                <w:color w:val="000000"/>
                <w:sz w:val="20"/>
              </w:rPr>
              <w:t>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26"/>
          <w:p>
            <w:pPr>
              <w:spacing w:after="20"/>
              <w:ind w:left="20"/>
              <w:jc w:val="both"/>
            </w:pPr>
            <w:r>
              <w:rPr>
                <w:rFonts w:ascii="Times New Roman"/>
                <w:b w:val="false"/>
                <w:i w:val="false"/>
                <w:color w:val="000000"/>
                <w:sz w:val="20"/>
              </w:rPr>
              <w:t>
Дағды 1:</w:t>
            </w:r>
          </w:p>
          <w:bookmarkEnd w:id="326"/>
          <w:p>
            <w:pPr>
              <w:spacing w:after="20"/>
              <w:ind w:left="20"/>
              <w:jc w:val="both"/>
            </w:pPr>
            <w:r>
              <w:rPr>
                <w:rFonts w:ascii="Times New Roman"/>
                <w:b w:val="false"/>
                <w:i w:val="false"/>
                <w:color w:val="000000"/>
                <w:sz w:val="20"/>
              </w:rPr>
              <w:t>
Сот сараптамалар өңдірісін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27"/>
          <w:p>
            <w:pPr>
              <w:spacing w:after="20"/>
              <w:ind w:left="20"/>
              <w:jc w:val="both"/>
            </w:pPr>
            <w:r>
              <w:rPr>
                <w:rFonts w:ascii="Times New Roman"/>
                <w:b w:val="false"/>
                <w:i w:val="false"/>
                <w:color w:val="000000"/>
                <w:sz w:val="20"/>
              </w:rPr>
              <w:t>
Машықтар:</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шығын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Сараптаманы тағайындаған органға сараптама жүргізумен байланысты шығындар туралы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процессуалдық әрекеттерге маман/сарапшы ретінде қатысу.</w:t>
            </w:r>
          </w:p>
          <w:p>
            <w:pPr>
              <w:spacing w:after="20"/>
              <w:ind w:left="20"/>
              <w:jc w:val="both"/>
            </w:pPr>
            <w:r>
              <w:rPr>
                <w:rFonts w:ascii="Times New Roman"/>
                <w:b w:val="false"/>
                <w:i w:val="false"/>
                <w:color w:val="000000"/>
                <w:sz w:val="20"/>
              </w:rPr>
              <w:t>
4. Сараптамалық практиканы қорыту арқылы сарапшы қателіктерінің себептері мен жағдайларын анықтау және сарапшы қателіктерін болдырмауға бағытталған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28"/>
          <w:p>
            <w:pPr>
              <w:spacing w:after="20"/>
              <w:ind w:left="20"/>
              <w:jc w:val="both"/>
            </w:pPr>
            <w:r>
              <w:rPr>
                <w:rFonts w:ascii="Times New Roman"/>
                <w:b w:val="false"/>
                <w:i w:val="false"/>
                <w:color w:val="000000"/>
                <w:sz w:val="20"/>
              </w:rPr>
              <w:t>
Білімдер:</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сот-сараптамалық қызмет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тарифтері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 ретінде процессуалдық әрекеттерге қатысу формалары.</w:t>
            </w:r>
          </w:p>
          <w:p>
            <w:pPr>
              <w:spacing w:after="20"/>
              <w:ind w:left="20"/>
              <w:jc w:val="both"/>
            </w:pPr>
            <w:r>
              <w:rPr>
                <w:rFonts w:ascii="Times New Roman"/>
                <w:b w:val="false"/>
                <w:i w:val="false"/>
                <w:color w:val="000000"/>
                <w:sz w:val="20"/>
              </w:rPr>
              <w:t>
4. Сот-сараптамалық зерттеу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29"/>
          <w:p>
            <w:pPr>
              <w:spacing w:after="20"/>
              <w:ind w:left="20"/>
              <w:jc w:val="both"/>
            </w:pPr>
            <w:r>
              <w:rPr>
                <w:rFonts w:ascii="Times New Roman"/>
                <w:b w:val="false"/>
                <w:i w:val="false"/>
                <w:color w:val="000000"/>
                <w:sz w:val="20"/>
              </w:rPr>
              <w:t>
Дағды 2:</w:t>
            </w:r>
          </w:p>
          <w:bookmarkEnd w:id="329"/>
          <w:p>
            <w:pPr>
              <w:spacing w:after="20"/>
              <w:ind w:left="20"/>
              <w:jc w:val="both"/>
            </w:pPr>
            <w:r>
              <w:rPr>
                <w:rFonts w:ascii="Times New Roman"/>
                <w:b w:val="false"/>
                <w:i w:val="false"/>
                <w:color w:val="000000"/>
                <w:sz w:val="20"/>
              </w:rPr>
              <w:t>
Сараптамаларды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30"/>
          <w:p>
            <w:pPr>
              <w:spacing w:after="20"/>
              <w:ind w:left="20"/>
              <w:jc w:val="both"/>
            </w:pPr>
            <w:r>
              <w:rPr>
                <w:rFonts w:ascii="Times New Roman"/>
                <w:b w:val="false"/>
                <w:i w:val="false"/>
                <w:color w:val="000000"/>
                <w:sz w:val="20"/>
              </w:rPr>
              <w:t>
Машықтар: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Сараптамаларды тағайындайтын органдар қызметкерлеріне сот сараптама зерттеулерін ұйымдастыру және жүргізу мәселелері бойынша ақпараттық-түсіндіру жұмысына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Сараптамаларды тағайындайтын органдар қызметкерлеріне сот сараптамаларын ұйымдастыру және жүргізу мәселелері бойынша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электротехникалық зерттеу" саласының қазіргі технологиялық деңгейін ескере отырып, оның ағымдағы жағдайы мен даму перспективаларын зерттеу және талдау.</w:t>
            </w:r>
          </w:p>
          <w:p>
            <w:pPr>
              <w:spacing w:after="20"/>
              <w:ind w:left="20"/>
              <w:jc w:val="both"/>
            </w:pPr>
            <w:r>
              <w:rPr>
                <w:rFonts w:ascii="Times New Roman"/>
                <w:b w:val="false"/>
                <w:i w:val="false"/>
                <w:color w:val="000000"/>
                <w:sz w:val="20"/>
              </w:rPr>
              <w:t>
4. Мәліметтерді жинау, талдау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31"/>
          <w:p>
            <w:pPr>
              <w:spacing w:after="20"/>
              <w:ind w:left="20"/>
              <w:jc w:val="both"/>
            </w:pPr>
            <w:r>
              <w:rPr>
                <w:rFonts w:ascii="Times New Roman"/>
                <w:b w:val="false"/>
                <w:i w:val="false"/>
                <w:color w:val="000000"/>
                <w:sz w:val="20"/>
              </w:rPr>
              <w:t>
Білімдер: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сот-сараптамалық қызмет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азаматтық істерге, сондай-ақ әкімшілік құқық бұзушылық істеріне арналған материалдарды даярлау және ұсынудың ерекшеліктері.</w:t>
            </w:r>
          </w:p>
          <w:p>
            <w:pPr>
              <w:spacing w:after="20"/>
              <w:ind w:left="20"/>
              <w:jc w:val="both"/>
            </w:pPr>
            <w:r>
              <w:rPr>
                <w:rFonts w:ascii="Times New Roman"/>
                <w:b w:val="false"/>
                <w:i w:val="false"/>
                <w:color w:val="000000"/>
                <w:sz w:val="20"/>
              </w:rPr>
              <w:t>
4. Сот-сараптамалық зерттеу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32"/>
          <w:p>
            <w:pPr>
              <w:spacing w:after="20"/>
              <w:ind w:left="20"/>
              <w:jc w:val="both"/>
            </w:pPr>
            <w:r>
              <w:rPr>
                <w:rFonts w:ascii="Times New Roman"/>
                <w:b w:val="false"/>
                <w:i w:val="false"/>
                <w:color w:val="000000"/>
                <w:sz w:val="20"/>
              </w:rPr>
              <w:t>
Қосымша еңбек функциясы 1:</w:t>
            </w:r>
          </w:p>
          <w:bookmarkEnd w:id="332"/>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33"/>
          <w:p>
            <w:pPr>
              <w:spacing w:after="20"/>
              <w:ind w:left="20"/>
              <w:jc w:val="both"/>
            </w:pPr>
            <w:r>
              <w:rPr>
                <w:rFonts w:ascii="Times New Roman"/>
                <w:b w:val="false"/>
                <w:i w:val="false"/>
                <w:color w:val="000000"/>
                <w:sz w:val="20"/>
              </w:rPr>
              <w:t>
Дағды 1:</w:t>
            </w:r>
          </w:p>
          <w:bookmarkEnd w:id="333"/>
          <w:p>
            <w:pPr>
              <w:spacing w:after="20"/>
              <w:ind w:left="20"/>
              <w:jc w:val="both"/>
            </w:pPr>
            <w:r>
              <w:rPr>
                <w:rFonts w:ascii="Times New Roman"/>
                <w:b w:val="false"/>
                <w:i w:val="false"/>
                <w:color w:val="000000"/>
                <w:sz w:val="20"/>
              </w:rPr>
              <w:t>
Сот сарапшыларын кәсіби даярлауға және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34"/>
          <w:p>
            <w:pPr>
              <w:spacing w:after="20"/>
              <w:ind w:left="20"/>
              <w:jc w:val="both"/>
            </w:pPr>
            <w:r>
              <w:rPr>
                <w:rFonts w:ascii="Times New Roman"/>
                <w:b w:val="false"/>
                <w:i w:val="false"/>
                <w:color w:val="000000"/>
                <w:sz w:val="20"/>
              </w:rPr>
              <w:t>
Машықтар:</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және олардың біліктілігін арттыру курстарына дәріскер, даярлау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 мен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Кәсіби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 мен оның тиімділігінің көрсеткіштеріне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35"/>
          <w:p>
            <w:pPr>
              <w:spacing w:after="20"/>
              <w:ind w:left="20"/>
              <w:jc w:val="both"/>
            </w:pPr>
            <w:r>
              <w:rPr>
                <w:rFonts w:ascii="Times New Roman"/>
                <w:b w:val="false"/>
                <w:i w:val="false"/>
                <w:color w:val="000000"/>
                <w:sz w:val="20"/>
              </w:rPr>
              <w:t>
Білімдер:</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 семинар және практикалық сабақтардың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 мен олардың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36"/>
          <w:p>
            <w:pPr>
              <w:spacing w:after="20"/>
              <w:ind w:left="20"/>
              <w:jc w:val="both"/>
            </w:pPr>
            <w:r>
              <w:rPr>
                <w:rFonts w:ascii="Times New Roman"/>
                <w:b w:val="false"/>
                <w:i w:val="false"/>
                <w:color w:val="000000"/>
                <w:sz w:val="20"/>
              </w:rPr>
              <w:t>
Дағды 2:</w:t>
            </w:r>
          </w:p>
          <w:bookmarkEnd w:id="336"/>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37"/>
          <w:p>
            <w:pPr>
              <w:spacing w:after="20"/>
              <w:ind w:left="20"/>
              <w:jc w:val="both"/>
            </w:pPr>
            <w:r>
              <w:rPr>
                <w:rFonts w:ascii="Times New Roman"/>
                <w:b w:val="false"/>
                <w:i w:val="false"/>
                <w:color w:val="000000"/>
                <w:sz w:val="20"/>
              </w:rPr>
              <w:t>
Машықтар:</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сараптамалық электротехникалық сараптама" біліктілігі бойынша сараптама/зерттеудің қазіргі жағдайы мен даму перспективаларын заманауи технологиялар мен ғылыми әзірлемелер деңгейін ескере отырып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жүргізуге арналған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тиімділігін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 мен жүргізуді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 бағалау және түзету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өлшеу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алынған нәтижелерді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 сараптамалық зерттеулердің әдістемелерін, техникалық шешімдерін, ғылыми зерттеулер әзірлемелерін дайындауға, апробациялауға,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Орындаған жұмыс, ғылыми зерттеулер және/немесе ғылыми-техникалық әзірлемелер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оқу нұсқаулықтарын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практиканы қорыту арқылы, сарапшы қателіктерінің себептері мен жағдайларын анықтау, сондай-ақ сарапшы қателіктерін алдын алуға бағытталған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38"/>
          <w:p>
            <w:pPr>
              <w:spacing w:after="20"/>
              <w:ind w:left="20"/>
              <w:jc w:val="both"/>
            </w:pPr>
            <w:r>
              <w:rPr>
                <w:rFonts w:ascii="Times New Roman"/>
                <w:b w:val="false"/>
                <w:i w:val="false"/>
                <w:color w:val="000000"/>
                <w:sz w:val="20"/>
              </w:rPr>
              <w:t>
Білімдер:</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қазіргі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нәтижелерінің мазмұны мен ресімделуіне қойылатын типтік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әзірлеу, апробациялау және енгізудің негізгі қағидаттары.</w:t>
            </w:r>
          </w:p>
          <w:p>
            <w:pPr>
              <w:spacing w:after="20"/>
              <w:ind w:left="20"/>
              <w:jc w:val="both"/>
            </w:pPr>
            <w:r>
              <w:rPr>
                <w:rFonts w:ascii="Times New Roman"/>
                <w:b w:val="false"/>
                <w:i w:val="false"/>
                <w:color w:val="000000"/>
                <w:sz w:val="20"/>
              </w:rPr>
              <w:t>
6. Ғылыми зерттеулерді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339"/>
          <w:p>
            <w:pPr>
              <w:spacing w:after="20"/>
              <w:ind w:left="20"/>
              <w:jc w:val="both"/>
            </w:pPr>
            <w:r>
              <w:rPr>
                <w:rFonts w:ascii="Times New Roman"/>
                <w:b w:val="false"/>
                <w:i w:val="false"/>
                <w:color w:val="000000"/>
                <w:sz w:val="20"/>
              </w:rPr>
              <w:t>
Дағды 3:</w:t>
            </w:r>
          </w:p>
          <w:bookmarkEnd w:id="339"/>
          <w:p>
            <w:pPr>
              <w:spacing w:after="20"/>
              <w:ind w:left="20"/>
              <w:jc w:val="both"/>
            </w:pPr>
            <w:r>
              <w:rPr>
                <w:rFonts w:ascii="Times New Roman"/>
                <w:b w:val="false"/>
                <w:i w:val="false"/>
                <w:color w:val="000000"/>
                <w:sz w:val="20"/>
              </w:rPr>
              <w:t>
Сот сараптамасы саласында нормативтік құқықтық актілер мен нормативтік құжат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40"/>
          <w:p>
            <w:pPr>
              <w:spacing w:after="20"/>
              <w:ind w:left="20"/>
              <w:jc w:val="both"/>
            </w:pPr>
            <w:r>
              <w:rPr>
                <w:rFonts w:ascii="Times New Roman"/>
                <w:b w:val="false"/>
                <w:i w:val="false"/>
                <w:color w:val="000000"/>
                <w:sz w:val="20"/>
              </w:rPr>
              <w:t>
Машықтар:</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нормативтік құқықтық актілер жобаларын қазіргі заңнамаға сәйкестігі, реттеудің мақсаттары, енгізілетін нормалардың тиімділігі мен салдарын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қызметті нормативтік 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жөніндегі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 жобаларын әзірлеуге қатысу.</w:t>
            </w:r>
          </w:p>
          <w:p>
            <w:pPr>
              <w:spacing w:after="20"/>
              <w:ind w:left="20"/>
              <w:jc w:val="both"/>
            </w:pPr>
            <w:r>
              <w:rPr>
                <w:rFonts w:ascii="Times New Roman"/>
                <w:b w:val="false"/>
                <w:i w:val="false"/>
                <w:color w:val="000000"/>
                <w:sz w:val="20"/>
              </w:rPr>
              <w:t>
4. Сараптамалық практиканы қорыту арқылы, сарапшы қателіктерінің себептері мен жағдайларын анықтау, сондай-ақ сарапшы қателіктерін алдын алуға бағытталған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341"/>
          <w:p>
            <w:pPr>
              <w:spacing w:after="20"/>
              <w:ind w:left="20"/>
              <w:jc w:val="both"/>
            </w:pPr>
            <w:r>
              <w:rPr>
                <w:rFonts w:ascii="Times New Roman"/>
                <w:b w:val="false"/>
                <w:i w:val="false"/>
                <w:color w:val="000000"/>
                <w:sz w:val="20"/>
              </w:rPr>
              <w:t>
Білімдер: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 әзірлеу, қабылдау, өзгерістер енгізу тәртібі, сондай-ақ олардың ресімделуіне қойылатын талаптар.</w:t>
            </w:r>
          </w:p>
          <w:p>
            <w:pPr>
              <w:spacing w:after="20"/>
              <w:ind w:left="20"/>
              <w:jc w:val="both"/>
            </w:pPr>
            <w:r>
              <w:rPr>
                <w:rFonts w:ascii="Times New Roman"/>
                <w:b w:val="false"/>
                <w:i w:val="false"/>
                <w:color w:val="000000"/>
                <w:sz w:val="20"/>
              </w:rPr>
              <w:t>
4. Сот-сараптамалық зерттеулердің әдістемелерін әзірлеудің, апробациялаудың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342"/>
          <w:p>
            <w:pPr>
              <w:spacing w:after="20"/>
              <w:ind w:left="20"/>
              <w:jc w:val="both"/>
            </w:pPr>
            <w:r>
              <w:rPr>
                <w:rFonts w:ascii="Times New Roman"/>
                <w:b w:val="false"/>
                <w:i w:val="false"/>
                <w:color w:val="000000"/>
                <w:sz w:val="20"/>
              </w:rPr>
              <w:t>
Коммуникабелділік</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"Сот сарапшысы (Сот-сараптамалық фототехникалық зерттеу бойынша)"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43"/>
          <w:p>
            <w:pPr>
              <w:spacing w:after="20"/>
              <w:ind w:left="20"/>
              <w:jc w:val="both"/>
            </w:pPr>
            <w:r>
              <w:rPr>
                <w:rFonts w:ascii="Times New Roman"/>
                <w:b w:val="false"/>
                <w:i w:val="false"/>
                <w:color w:val="000000"/>
                <w:sz w:val="20"/>
              </w:rPr>
              <w:t>
Білім деңгейі:</w:t>
            </w:r>
          </w:p>
          <w:bookmarkEnd w:id="343"/>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344"/>
          <w:p>
            <w:pPr>
              <w:spacing w:after="20"/>
              <w:ind w:left="20"/>
              <w:jc w:val="both"/>
            </w:pPr>
            <w:r>
              <w:rPr>
                <w:rFonts w:ascii="Times New Roman"/>
                <w:b w:val="false"/>
                <w:i w:val="false"/>
                <w:color w:val="000000"/>
                <w:sz w:val="20"/>
              </w:rPr>
              <w:t>
Мамандық:</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B053 —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B057 —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B058 — Ақпараттық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B064 — Радиотехника, электроника және телекоммуника циялар</w:t>
            </w:r>
          </w:p>
          <w:p>
            <w:pPr>
              <w:spacing w:after="20"/>
              <w:ind w:left="20"/>
              <w:jc w:val="both"/>
            </w:pPr>
            <w:r>
              <w:rPr>
                <w:rFonts w:ascii="Times New Roman"/>
                <w:b w:val="false"/>
                <w:i w:val="false"/>
                <w:color w:val="000000"/>
                <w:sz w:val="20"/>
              </w:rPr>
              <w:t>
B071 — Электротехника және энергетика (электроника және аспап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45"/>
          <w:p>
            <w:pPr>
              <w:spacing w:after="20"/>
              <w:ind w:left="20"/>
              <w:jc w:val="both"/>
            </w:pPr>
            <w:r>
              <w:rPr>
                <w:rFonts w:ascii="Times New Roman"/>
                <w:b w:val="false"/>
                <w:i w:val="false"/>
                <w:color w:val="000000"/>
                <w:sz w:val="20"/>
              </w:rPr>
              <w:t>
Білікті</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Фототехникалық сараптама/зерттеу саласындағы кәсіби қызметке бірыңғай талаптарды әзірлеу, еңбек функцияларын жүйелі және құрылымдық сипаттау, оларды қазіргі еңбек нарығының қажеттіліктеріне сәйкестендіру және қызметкерлердің білімдеріне, іскерліктеріне, дағдылары мен жеке құзыреттеріне қойылатын талаптарды айқындау.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46"/>
          <w:p>
            <w:pPr>
              <w:spacing w:after="20"/>
              <w:ind w:left="20"/>
              <w:jc w:val="both"/>
            </w:pPr>
            <w:r>
              <w:rPr>
                <w:rFonts w:ascii="Times New Roman"/>
                <w:b w:val="false"/>
                <w:i w:val="false"/>
                <w:color w:val="000000"/>
                <w:sz w:val="20"/>
              </w:rPr>
              <w:t>
1. Фототехникалық сараптамаларды/зерттеу</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лерді жүргізу</w:t>
            </w:r>
          </w:p>
          <w:p>
            <w:pPr>
              <w:spacing w:after="20"/>
              <w:ind w:left="20"/>
              <w:jc w:val="both"/>
            </w:pPr>
            <w:r>
              <w:rPr>
                <w:rFonts w:ascii="Times New Roman"/>
                <w:b w:val="false"/>
                <w:i w:val="false"/>
                <w:color w:val="000000"/>
                <w:sz w:val="20"/>
              </w:rPr>
              <w:t>
2.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жұмысқа қатысу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47"/>
          <w:p>
            <w:pPr>
              <w:spacing w:after="20"/>
              <w:ind w:left="20"/>
              <w:jc w:val="both"/>
            </w:pPr>
            <w:r>
              <w:rPr>
                <w:rFonts w:ascii="Times New Roman"/>
                <w:b w:val="false"/>
                <w:i w:val="false"/>
                <w:color w:val="000000"/>
                <w:sz w:val="20"/>
              </w:rPr>
              <w:t>
Еңбек функциясы 1:</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Фототехникалық сараптамаларды/зерттеу</w:t>
            </w:r>
          </w:p>
          <w:p>
            <w:pPr>
              <w:spacing w:after="20"/>
              <w:ind w:left="20"/>
              <w:jc w:val="both"/>
            </w:pPr>
            <w:r>
              <w:rPr>
                <w:rFonts w:ascii="Times New Roman"/>
                <w:b w:val="false"/>
                <w:i w:val="false"/>
                <w:color w:val="000000"/>
                <w:sz w:val="20"/>
              </w:rPr>
              <w:t>
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348"/>
          <w:p>
            <w:pPr>
              <w:spacing w:after="20"/>
              <w:ind w:left="20"/>
              <w:jc w:val="both"/>
            </w:pPr>
            <w:r>
              <w:rPr>
                <w:rFonts w:ascii="Times New Roman"/>
                <w:b w:val="false"/>
                <w:i w:val="false"/>
                <w:color w:val="000000"/>
                <w:sz w:val="20"/>
              </w:rPr>
              <w:t>
Дағды 1:</w:t>
            </w:r>
          </w:p>
          <w:bookmarkEnd w:id="348"/>
          <w:p>
            <w:pPr>
              <w:spacing w:after="20"/>
              <w:ind w:left="20"/>
              <w:jc w:val="both"/>
            </w:pPr>
            <w:r>
              <w:rPr>
                <w:rFonts w:ascii="Times New Roman"/>
                <w:b w:val="false"/>
                <w:i w:val="false"/>
                <w:color w:val="000000"/>
                <w:sz w:val="20"/>
              </w:rPr>
              <w:t>
Фототехникалық сараптамаларды/зерт теулерді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49"/>
          <w:p>
            <w:pPr>
              <w:spacing w:after="20"/>
              <w:ind w:left="20"/>
              <w:jc w:val="both"/>
            </w:pPr>
            <w:r>
              <w:rPr>
                <w:rFonts w:ascii="Times New Roman"/>
                <w:b w:val="false"/>
                <w:i w:val="false"/>
                <w:color w:val="000000"/>
                <w:sz w:val="20"/>
              </w:rPr>
              <w:t>
Машықтар:</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Фото және бейнематериалдардың жасалу жағдайлары туралы нақты деректерді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Фото және бейнематериалдардың түсірілуі мен өңделу шарттарын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Фото және бейнематериалдарда бейнеленген объектілердің топтық және түрлік тиістілігін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Қойылған сұрақтарға сәйкес диагностикалық, классификациялық, идентификациялық және ситуациялық сипаттағы міндеттерді шешу.</w:t>
            </w:r>
          </w:p>
          <w:p>
            <w:pPr>
              <w:spacing w:after="20"/>
              <w:ind w:left="20"/>
              <w:jc w:val="both"/>
            </w:pPr>
            <w:r>
              <w:rPr>
                <w:rFonts w:ascii="Times New Roman"/>
                <w:b w:val="false"/>
                <w:i w:val="false"/>
                <w:color w:val="000000"/>
                <w:sz w:val="20"/>
              </w:rPr>
              <w:t>
8. Сот-сараптамалық зерттеудің барысы мен нәтижелерін бейнелейтін сарапшының қорытындысын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350"/>
          <w:p>
            <w:pPr>
              <w:spacing w:after="20"/>
              <w:ind w:left="20"/>
              <w:jc w:val="both"/>
            </w:pPr>
            <w:r>
              <w:rPr>
                <w:rFonts w:ascii="Times New Roman"/>
                <w:b w:val="false"/>
                <w:i w:val="false"/>
                <w:color w:val="000000"/>
                <w:sz w:val="20"/>
              </w:rPr>
              <w:t>
Білімдер:</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қызметті реттейтін ғылыми-құқықтық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шынайылық және объективтілік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қағидалары.</w:t>
            </w:r>
          </w:p>
          <w:p>
            <w:pPr>
              <w:spacing w:after="20"/>
              <w:ind w:left="20"/>
              <w:jc w:val="both"/>
            </w:pPr>
            <w:r>
              <w:rPr>
                <w:rFonts w:ascii="Times New Roman"/>
                <w:b w:val="false"/>
                <w:i w:val="false"/>
                <w:color w:val="000000"/>
                <w:sz w:val="20"/>
              </w:rPr>
              <w:t>
5. Еңбек ішкі тәртібі, еңбекті қорғау және қауіпсіздік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351"/>
          <w:p>
            <w:pPr>
              <w:spacing w:after="20"/>
              <w:ind w:left="20"/>
              <w:jc w:val="both"/>
            </w:pPr>
            <w:r>
              <w:rPr>
                <w:rFonts w:ascii="Times New Roman"/>
                <w:b w:val="false"/>
                <w:i w:val="false"/>
                <w:color w:val="000000"/>
                <w:sz w:val="20"/>
              </w:rPr>
              <w:t>
Дағды 2:</w:t>
            </w:r>
          </w:p>
          <w:bookmarkEnd w:id="351"/>
          <w:p>
            <w:pPr>
              <w:spacing w:after="20"/>
              <w:ind w:left="20"/>
              <w:jc w:val="both"/>
            </w:pPr>
            <w:r>
              <w:rPr>
                <w:rFonts w:ascii="Times New Roman"/>
                <w:b w:val="false"/>
                <w:i w:val="false"/>
                <w:color w:val="000000"/>
                <w:sz w:val="20"/>
              </w:rPr>
              <w:t>
Сот-сараптамалық фототехникалық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352"/>
          <w:p>
            <w:pPr>
              <w:spacing w:after="20"/>
              <w:ind w:left="20"/>
              <w:jc w:val="both"/>
            </w:pPr>
            <w:r>
              <w:rPr>
                <w:rFonts w:ascii="Times New Roman"/>
                <w:b w:val="false"/>
                <w:i w:val="false"/>
                <w:color w:val="000000"/>
                <w:sz w:val="20"/>
              </w:rPr>
              <w:t>
Машықтар:</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Кино-фотоаппаратураны, зертханалық жабдықтарды, мамандандырылған бағдарламаларды, жер учаскелерін, ғимараттарды, заттарды фотобейнелер бойынша теңдестіру.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Фотоматериалдардың түсірілуі мен өңделу шарттарын анықтау; бейнеленген объектілердің өлшемдерін, олардың арақашықтығын белгілеу; фотографиялық және цифрлық монтаж бен ретушьті айқындау; негативтер мен позитивтерді баспа үлгілері бойынша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Суретте бейнеленген заттардың өлшемдерін және олардың арақашықтығын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Түсірілім жағдайына қатысты мән-жайларды белгілеу (жарықтандыру – табиғи немесе жасанды; объектив түрі – қалыпты, кеңбұрышты, телеобъектив; репродукция немесе табиғи түсірілім).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Суреттің жасалу тәсілдерін анықтау (фототехнология ережелерін сақтау, фотомонтаж қолдану, ретушь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Фотоматериалдарды өңдеудің белгілерін анықтау (цифрлық және аналогтық).</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 жеткізушілерде бейнеленген әрекеттердің мазмұнын және олардың ассоциативті қабылдануына байланысты мәнін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Жедел-іздестіру іс-шаралары барысында түсірілген бейнематериалдарды зерттеп, онда бейнеленген әрекеттердің мазмұнын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Бейнематериалдардың жасалу жағдайларын, бейнежазбаның түсірілу жағдайларын анықтау бойынша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Объектілердің қозғалу уақыты мен қозғалыс жылдамдығын анықтау бойынша зерттеу жүргізу (берілген материалдардың толықтығына байланысты жеке немесе өзге зерттеулермен кешенді түрде жүргізілуі мүмкін).</w:t>
            </w:r>
          </w:p>
          <w:p>
            <w:pPr>
              <w:spacing w:after="20"/>
              <w:ind w:left="20"/>
              <w:jc w:val="both"/>
            </w:pPr>
            <w:r>
              <w:rPr>
                <w:rFonts w:ascii="Times New Roman"/>
                <w:b w:val="false"/>
                <w:i w:val="false"/>
                <w:color w:val="000000"/>
                <w:sz w:val="20"/>
              </w:rPr>
              <w:t>
14. Сот-сараптамалық зерттеудің барысы мен нәтижелерін бейнелейтін сарапшы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353"/>
          <w:p>
            <w:pPr>
              <w:spacing w:after="20"/>
              <w:ind w:left="20"/>
              <w:jc w:val="both"/>
            </w:pPr>
            <w:r>
              <w:rPr>
                <w:rFonts w:ascii="Times New Roman"/>
                <w:b w:val="false"/>
                <w:i w:val="false"/>
                <w:color w:val="000000"/>
                <w:sz w:val="20"/>
              </w:rPr>
              <w:t>
Білімдер:</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анық еместігін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шынайылық және объективтілік дәрежесін бағалаудың ғылыми негізделген тәсілдері мен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қағидалары.</w:t>
            </w:r>
          </w:p>
          <w:p>
            <w:pPr>
              <w:spacing w:after="20"/>
              <w:ind w:left="20"/>
              <w:jc w:val="both"/>
            </w:pPr>
            <w:r>
              <w:rPr>
                <w:rFonts w:ascii="Times New Roman"/>
                <w:b w:val="false"/>
                <w:i w:val="false"/>
                <w:color w:val="000000"/>
                <w:sz w:val="20"/>
              </w:rPr>
              <w:t>
5. Есептеулерді, талдауды, бағалауды және зерттеу нәтижелерін өңдеуді тіркеу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354"/>
          <w:p>
            <w:pPr>
              <w:spacing w:after="20"/>
              <w:ind w:left="20"/>
              <w:jc w:val="both"/>
            </w:pPr>
            <w:r>
              <w:rPr>
                <w:rFonts w:ascii="Times New Roman"/>
                <w:b w:val="false"/>
                <w:i w:val="false"/>
                <w:color w:val="000000"/>
                <w:sz w:val="20"/>
              </w:rPr>
              <w:t>
Дағды 3:</w:t>
            </w:r>
          </w:p>
          <w:bookmarkEnd w:id="354"/>
          <w:p>
            <w:pPr>
              <w:spacing w:after="20"/>
              <w:ind w:left="20"/>
              <w:jc w:val="both"/>
            </w:pPr>
            <w:r>
              <w:rPr>
                <w:rFonts w:ascii="Times New Roman"/>
                <w:b w:val="false"/>
                <w:i w:val="false"/>
                <w:color w:val="000000"/>
                <w:sz w:val="20"/>
              </w:rPr>
              <w:t>
Сот сараптамалар өңдірісін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355"/>
          <w:p>
            <w:pPr>
              <w:spacing w:after="20"/>
              <w:ind w:left="20"/>
              <w:jc w:val="both"/>
            </w:pPr>
            <w:r>
              <w:rPr>
                <w:rFonts w:ascii="Times New Roman"/>
                <w:b w:val="false"/>
                <w:i w:val="false"/>
                <w:color w:val="000000"/>
                <w:sz w:val="20"/>
              </w:rPr>
              <w:t>
Машықтар:</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шығындар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Сараптаманы тағайындаған органға сараптама жүргізуге байланысты жұмсалған шығындар туралы есеп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маман/сарапшы ретінде іс жүргізу әрекеттеріне қатысу.</w:t>
            </w:r>
          </w:p>
          <w:p>
            <w:pPr>
              <w:spacing w:after="20"/>
              <w:ind w:left="20"/>
              <w:jc w:val="both"/>
            </w:pPr>
            <w:r>
              <w:rPr>
                <w:rFonts w:ascii="Times New Roman"/>
                <w:b w:val="false"/>
                <w:i w:val="false"/>
                <w:color w:val="000000"/>
                <w:sz w:val="20"/>
              </w:rPr>
              <w:t>
4. Сараптамалық практиканы қорыту арқылы сараптамалық қателіктерге ықпал ететін себептер мен жағдайларды анықтау және мұндай қателіктердің алдын алуға бағытталған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356"/>
          <w:p>
            <w:pPr>
              <w:spacing w:after="20"/>
              <w:ind w:left="20"/>
              <w:jc w:val="both"/>
            </w:pPr>
            <w:r>
              <w:rPr>
                <w:rFonts w:ascii="Times New Roman"/>
                <w:b w:val="false"/>
                <w:i w:val="false"/>
                <w:color w:val="000000"/>
                <w:sz w:val="20"/>
              </w:rPr>
              <w:t>
Білімдер:</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Республикасындағы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тарифтері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сарапшысының маман ретінде іс жүргізу әрекеттеріне қатысу нысандары.</w:t>
            </w:r>
          </w:p>
          <w:p>
            <w:pPr>
              <w:spacing w:after="20"/>
              <w:ind w:left="20"/>
              <w:jc w:val="both"/>
            </w:pPr>
            <w:r>
              <w:rPr>
                <w:rFonts w:ascii="Times New Roman"/>
                <w:b w:val="false"/>
                <w:i w:val="false"/>
                <w:color w:val="000000"/>
                <w:sz w:val="20"/>
              </w:rPr>
              <w:t>
4. Сот-сараптамалық зерттеу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357"/>
          <w:p>
            <w:pPr>
              <w:spacing w:after="20"/>
              <w:ind w:left="20"/>
              <w:jc w:val="both"/>
            </w:pPr>
            <w:r>
              <w:rPr>
                <w:rFonts w:ascii="Times New Roman"/>
                <w:b w:val="false"/>
                <w:i w:val="false"/>
                <w:color w:val="000000"/>
                <w:sz w:val="20"/>
              </w:rPr>
              <w:t>
Дағды 4:</w:t>
            </w:r>
          </w:p>
          <w:bookmarkEnd w:id="357"/>
          <w:p>
            <w:pPr>
              <w:spacing w:after="20"/>
              <w:ind w:left="20"/>
              <w:jc w:val="both"/>
            </w:pPr>
            <w:r>
              <w:rPr>
                <w:rFonts w:ascii="Times New Roman"/>
                <w:b w:val="false"/>
                <w:i w:val="false"/>
                <w:color w:val="000000"/>
                <w:sz w:val="20"/>
              </w:rPr>
              <w:t>
Сараптамаларды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358"/>
          <w:p>
            <w:pPr>
              <w:spacing w:after="20"/>
              <w:ind w:left="20"/>
              <w:jc w:val="both"/>
            </w:pPr>
            <w:r>
              <w:rPr>
                <w:rFonts w:ascii="Times New Roman"/>
                <w:b w:val="false"/>
                <w:i w:val="false"/>
                <w:color w:val="000000"/>
                <w:sz w:val="20"/>
              </w:rPr>
              <w:t>
Машықтар: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3. Деректерді жинау, талдау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359"/>
          <w:p>
            <w:pPr>
              <w:spacing w:after="20"/>
              <w:ind w:left="20"/>
              <w:jc w:val="both"/>
            </w:pPr>
            <w:r>
              <w:rPr>
                <w:rFonts w:ascii="Times New Roman"/>
                <w:b w:val="false"/>
                <w:i w:val="false"/>
                <w:color w:val="000000"/>
                <w:sz w:val="20"/>
              </w:rPr>
              <w:t>
Білімдер:</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Республикасындағы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сараптаматану мен криминалистиканың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бұзушылықтар жөніндегі істер бойынша материалдарды дайындау мен ұсынудың ерекшеліктері.</w:t>
            </w:r>
          </w:p>
          <w:p>
            <w:pPr>
              <w:spacing w:after="20"/>
              <w:ind w:left="20"/>
              <w:jc w:val="both"/>
            </w:pPr>
            <w:r>
              <w:rPr>
                <w:rFonts w:ascii="Times New Roman"/>
                <w:b w:val="false"/>
                <w:i w:val="false"/>
                <w:color w:val="000000"/>
                <w:sz w:val="20"/>
              </w:rPr>
              <w:t>
4. Сот-сараптамалық зерттеу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360"/>
          <w:p>
            <w:pPr>
              <w:spacing w:after="20"/>
              <w:ind w:left="20"/>
              <w:jc w:val="both"/>
            </w:pPr>
            <w:r>
              <w:rPr>
                <w:rFonts w:ascii="Times New Roman"/>
                <w:b w:val="false"/>
                <w:i w:val="false"/>
                <w:color w:val="000000"/>
                <w:sz w:val="20"/>
              </w:rPr>
              <w:t>
Еңбек функциясы 2:</w:t>
            </w:r>
          </w:p>
          <w:bookmarkEnd w:id="360"/>
          <w:p>
            <w:pPr>
              <w:spacing w:after="20"/>
              <w:ind w:left="20"/>
              <w:jc w:val="both"/>
            </w:pPr>
            <w:r>
              <w:rPr>
                <w:rFonts w:ascii="Times New Roman"/>
                <w:b w:val="false"/>
                <w:i w:val="false"/>
                <w:color w:val="000000"/>
                <w:sz w:val="20"/>
              </w:rPr>
              <w:t>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61"/>
          <w:p>
            <w:pPr>
              <w:spacing w:after="20"/>
              <w:ind w:left="20"/>
              <w:jc w:val="both"/>
            </w:pPr>
            <w:r>
              <w:rPr>
                <w:rFonts w:ascii="Times New Roman"/>
                <w:b w:val="false"/>
                <w:i w:val="false"/>
                <w:color w:val="000000"/>
                <w:sz w:val="20"/>
              </w:rPr>
              <w:t>
Дағды 1:</w:t>
            </w:r>
          </w:p>
          <w:bookmarkEnd w:id="361"/>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62"/>
          <w:p>
            <w:pPr>
              <w:spacing w:after="20"/>
              <w:ind w:left="20"/>
              <w:jc w:val="both"/>
            </w:pPr>
            <w:r>
              <w:rPr>
                <w:rFonts w:ascii="Times New Roman"/>
                <w:b w:val="false"/>
                <w:i w:val="false"/>
                <w:color w:val="000000"/>
                <w:sz w:val="20"/>
              </w:rPr>
              <w:t>
Машықтар:</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технологиялар мен ғылыми әзірлемелер деңгейін ескере отырып, фототехникалық сараптаманың/зерттеудің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тиімділігін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 мен жүргізуді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жұмыстарының ағымдағы және қорытынды бақылауын, бағалау мен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Ғылыми-зерттеу жұмыстарының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Сот-сараптамалық зерттеу әдістемелерін, техникалық шешімдерді және ғылыми зерттеу әзірлемелерін әзірлеу, сынақтан өткізу, валидациялау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Орындаған жұмыстардың, ғылыми зерттеулер мен/немесе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Мақалалар, монографиялар, әдістемелік ұсынымдар мен оқу нұсқаулықтарын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Жарияланымдар мен ғылыми әзірлемелерге рецензия жүргізу.</w:t>
            </w:r>
          </w:p>
          <w:p>
            <w:pPr>
              <w:spacing w:after="20"/>
              <w:ind w:left="20"/>
              <w:jc w:val="both"/>
            </w:pPr>
            <w:r>
              <w:rPr>
                <w:rFonts w:ascii="Times New Roman"/>
                <w:b w:val="false"/>
                <w:i w:val="false"/>
                <w:color w:val="000000"/>
                <w:sz w:val="20"/>
              </w:rPr>
              <w:t>
12. Сараптамалық практиканы қорыту арқылы сараптамалық қателіктерге әсер ететін себептер мен жағдайларды анықтау және олардың алдын алу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363"/>
          <w:p>
            <w:pPr>
              <w:spacing w:after="20"/>
              <w:ind w:left="20"/>
              <w:jc w:val="both"/>
            </w:pPr>
            <w:r>
              <w:rPr>
                <w:rFonts w:ascii="Times New Roman"/>
                <w:b w:val="false"/>
                <w:i w:val="false"/>
                <w:color w:val="000000"/>
                <w:sz w:val="20"/>
              </w:rPr>
              <w:t>
Білімдер:</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қазіргі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364"/>
          <w:p>
            <w:pPr>
              <w:spacing w:after="20"/>
              <w:ind w:left="20"/>
              <w:jc w:val="both"/>
            </w:pPr>
            <w:r>
              <w:rPr>
                <w:rFonts w:ascii="Times New Roman"/>
                <w:b w:val="false"/>
                <w:i w:val="false"/>
                <w:color w:val="000000"/>
                <w:sz w:val="20"/>
              </w:rPr>
              <w:t>
Дағды 2:</w:t>
            </w:r>
          </w:p>
          <w:bookmarkEnd w:id="364"/>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365"/>
          <w:p>
            <w:pPr>
              <w:spacing w:after="20"/>
              <w:ind w:left="20"/>
              <w:jc w:val="both"/>
            </w:pPr>
            <w:r>
              <w:rPr>
                <w:rFonts w:ascii="Times New Roman"/>
                <w:b w:val="false"/>
                <w:i w:val="false"/>
                <w:color w:val="000000"/>
                <w:sz w:val="20"/>
              </w:rPr>
              <w:t>
Машықтар: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нормативтік құқықтық актілер жобаларын қолданыстағы заңнамаға, реттеу мақсаттарына сәйкестігіне, енгізілетін нормалардың тиімділігі мен олардың салдарына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қызметті нормативтік-құқықтық реттеуді жетілдіру, қолданыстағы нормативтік құқықтық актілерге өзгерістер енгізу немесе оларды қайта қарау, сондай-ақ жаңа нормативтік құқықтық актілерді әзірлеу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 жобаларын әзірлеуге қатысу.</w:t>
            </w:r>
          </w:p>
          <w:p>
            <w:pPr>
              <w:spacing w:after="20"/>
              <w:ind w:left="20"/>
              <w:jc w:val="both"/>
            </w:pPr>
            <w:r>
              <w:rPr>
                <w:rFonts w:ascii="Times New Roman"/>
                <w:b w:val="false"/>
                <w:i w:val="false"/>
                <w:color w:val="000000"/>
                <w:sz w:val="20"/>
              </w:rPr>
              <w:t>
4. Сараптамалық практиканы қорыту арқылы сараптамалық қателіктерге әсер ететін себептер мен жағдайларды анықтау және олардың алдын алуға бағытталған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366"/>
          <w:p>
            <w:pPr>
              <w:spacing w:after="20"/>
              <w:ind w:left="20"/>
              <w:jc w:val="both"/>
            </w:pPr>
            <w:r>
              <w:rPr>
                <w:rFonts w:ascii="Times New Roman"/>
                <w:b w:val="false"/>
                <w:i w:val="false"/>
                <w:color w:val="000000"/>
                <w:sz w:val="20"/>
              </w:rPr>
              <w:t>
Білімдер:</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 әзірлеу, қабылдау, өзгерістер енгізу тәртібі және оларды ресімдеуге қойылатын талаптар.</w:t>
            </w:r>
          </w:p>
          <w:p>
            <w:pPr>
              <w:spacing w:after="20"/>
              <w:ind w:left="20"/>
              <w:jc w:val="both"/>
            </w:pPr>
            <w:r>
              <w:rPr>
                <w:rFonts w:ascii="Times New Roman"/>
                <w:b w:val="false"/>
                <w:i w:val="false"/>
                <w:color w:val="000000"/>
                <w:sz w:val="20"/>
              </w:rPr>
              <w:t>
4. Сот-сараптамалық зерттеу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367"/>
          <w:p>
            <w:pPr>
              <w:spacing w:after="20"/>
              <w:ind w:left="20"/>
              <w:jc w:val="both"/>
            </w:pPr>
            <w:r>
              <w:rPr>
                <w:rFonts w:ascii="Times New Roman"/>
                <w:b w:val="false"/>
                <w:i w:val="false"/>
                <w:color w:val="000000"/>
                <w:sz w:val="20"/>
              </w:rPr>
              <w:t>
Қосымша еңбек функциясы 1:</w:t>
            </w:r>
          </w:p>
          <w:bookmarkEnd w:id="367"/>
          <w:p>
            <w:pPr>
              <w:spacing w:after="20"/>
              <w:ind w:left="20"/>
              <w:jc w:val="both"/>
            </w:pPr>
            <w:r>
              <w:rPr>
                <w:rFonts w:ascii="Times New Roman"/>
                <w:b w:val="false"/>
                <w:i w:val="false"/>
                <w:color w:val="000000"/>
                <w:sz w:val="20"/>
              </w:rPr>
              <w:t>
Ғылыми-зерттеу, ғылыми-әдістемелік және оқу-әдістемелік жұмысқа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368"/>
          <w:p>
            <w:pPr>
              <w:spacing w:after="20"/>
              <w:ind w:left="20"/>
              <w:jc w:val="both"/>
            </w:pPr>
            <w:r>
              <w:rPr>
                <w:rFonts w:ascii="Times New Roman"/>
                <w:b w:val="false"/>
                <w:i w:val="false"/>
                <w:color w:val="000000"/>
                <w:sz w:val="20"/>
              </w:rPr>
              <w:t>
Дағды 1:</w:t>
            </w:r>
          </w:p>
          <w:bookmarkEnd w:id="368"/>
          <w:p>
            <w:pPr>
              <w:spacing w:after="20"/>
              <w:ind w:left="20"/>
              <w:jc w:val="both"/>
            </w:pPr>
            <w:r>
              <w:rPr>
                <w:rFonts w:ascii="Times New Roman"/>
                <w:b w:val="false"/>
                <w:i w:val="false"/>
                <w:color w:val="000000"/>
                <w:sz w:val="20"/>
              </w:rPr>
              <w:t>
Сот сарапшыларын кәсіби даярлау мен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369"/>
          <w:p>
            <w:pPr>
              <w:spacing w:after="20"/>
              <w:ind w:left="20"/>
              <w:jc w:val="both"/>
            </w:pPr>
            <w:r>
              <w:rPr>
                <w:rFonts w:ascii="Times New Roman"/>
                <w:b w:val="false"/>
                <w:i w:val="false"/>
                <w:color w:val="000000"/>
                <w:sz w:val="20"/>
              </w:rPr>
              <w:t>
Машықтар:</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даярлауға, сондай-ақ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және олардың біліктілігін арттыру курстарына оқытушы, даярлық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Кәсіби оқытудың және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Оқытудың нәтижелері мен оның тиімділігі көрсеткіштерін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370"/>
          <w:p>
            <w:pPr>
              <w:spacing w:after="20"/>
              <w:ind w:left="20"/>
              <w:jc w:val="both"/>
            </w:pPr>
            <w:r>
              <w:rPr>
                <w:rFonts w:ascii="Times New Roman"/>
                <w:b w:val="false"/>
                <w:i w:val="false"/>
                <w:color w:val="000000"/>
                <w:sz w:val="20"/>
              </w:rPr>
              <w:t>
Білімдер:</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семинарлық және практикалық сабақтар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олардың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371"/>
          <w:p>
            <w:pPr>
              <w:spacing w:after="20"/>
              <w:ind w:left="20"/>
              <w:jc w:val="both"/>
            </w:pPr>
            <w:r>
              <w:rPr>
                <w:rFonts w:ascii="Times New Roman"/>
                <w:b w:val="false"/>
                <w:i w:val="false"/>
                <w:color w:val="000000"/>
                <w:sz w:val="20"/>
              </w:rPr>
              <w:t>
Коммуникабелділік</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"Сот сарапшысы (сот-сараптамалық психологиялық зерттеу бойынша)"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372"/>
          <w:p>
            <w:pPr>
              <w:spacing w:after="20"/>
              <w:ind w:left="20"/>
              <w:jc w:val="both"/>
            </w:pPr>
            <w:r>
              <w:rPr>
                <w:rFonts w:ascii="Times New Roman"/>
                <w:b w:val="false"/>
                <w:i w:val="false"/>
                <w:color w:val="000000"/>
                <w:sz w:val="20"/>
              </w:rPr>
              <w:t>
Білім деңгейі:</w:t>
            </w:r>
          </w:p>
          <w:bookmarkEnd w:id="372"/>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373"/>
          <w:p>
            <w:pPr>
              <w:spacing w:after="20"/>
              <w:ind w:left="20"/>
              <w:jc w:val="both"/>
            </w:pPr>
            <w:r>
              <w:rPr>
                <w:rFonts w:ascii="Times New Roman"/>
                <w:b w:val="false"/>
                <w:i w:val="false"/>
                <w:color w:val="000000"/>
                <w:sz w:val="20"/>
              </w:rPr>
              <w:t>
Мамандық:</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6B03101 —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6B03102 — Психология және педагогика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6B03103 — Психология және конфликтология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6B03104 — Психология және әлеуметтану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6B03105 — Клиникалық психология</w:t>
            </w:r>
          </w:p>
          <w:p>
            <w:pPr>
              <w:spacing w:after="20"/>
              <w:ind w:left="20"/>
              <w:jc w:val="both"/>
            </w:pPr>
            <w:r>
              <w:rPr>
                <w:rFonts w:ascii="Times New Roman"/>
                <w:b w:val="false"/>
                <w:i w:val="false"/>
                <w:color w:val="000000"/>
                <w:sz w:val="20"/>
              </w:rPr>
              <w:t>
6B03005 —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374"/>
          <w:p>
            <w:pPr>
              <w:spacing w:after="20"/>
              <w:ind w:left="20"/>
              <w:jc w:val="both"/>
            </w:pPr>
            <w:r>
              <w:rPr>
                <w:rFonts w:ascii="Times New Roman"/>
                <w:b w:val="false"/>
                <w:i w:val="false"/>
                <w:color w:val="000000"/>
                <w:sz w:val="20"/>
              </w:rPr>
              <w:t>
Білікті</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Сот-психологиялық сараптама жүргізу саласындағы кәсіби қызметке қойылатын бірыңғай талаптарды, еңбек нарығының қазіргі заманғы қажеттіліктеріне жауап беретін және қызметкерлердің біліміне, іскерлігіне, дағдылары мен жеке құзыреттеріне қойылатын тиісті талаптарды жүйелі және құрылымдық сипаттауды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375"/>
          <w:p>
            <w:pPr>
              <w:spacing w:after="20"/>
              <w:ind w:left="20"/>
              <w:jc w:val="both"/>
            </w:pPr>
            <w:r>
              <w:rPr>
                <w:rFonts w:ascii="Times New Roman"/>
                <w:b w:val="false"/>
                <w:i w:val="false"/>
                <w:color w:val="000000"/>
                <w:sz w:val="20"/>
              </w:rPr>
              <w:t>
1. Сот-психологиялық сараптаманы жүргізу</w:t>
            </w:r>
          </w:p>
          <w:bookmarkEnd w:id="375"/>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376"/>
          <w:p>
            <w:pPr>
              <w:spacing w:after="20"/>
              <w:ind w:left="20"/>
              <w:jc w:val="both"/>
            </w:pPr>
            <w:r>
              <w:rPr>
                <w:rFonts w:ascii="Times New Roman"/>
                <w:b w:val="false"/>
                <w:i w:val="false"/>
                <w:color w:val="000000"/>
                <w:sz w:val="20"/>
              </w:rPr>
              <w:t>
Еңбек функциясы 1:</w:t>
            </w:r>
          </w:p>
          <w:bookmarkEnd w:id="376"/>
          <w:p>
            <w:pPr>
              <w:spacing w:after="20"/>
              <w:ind w:left="20"/>
              <w:jc w:val="both"/>
            </w:pPr>
            <w:r>
              <w:rPr>
                <w:rFonts w:ascii="Times New Roman"/>
                <w:b w:val="false"/>
                <w:i w:val="false"/>
                <w:color w:val="000000"/>
                <w:sz w:val="20"/>
              </w:rPr>
              <w:t>
Сот-психологиялық сараптаманы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377"/>
          <w:p>
            <w:pPr>
              <w:spacing w:after="20"/>
              <w:ind w:left="20"/>
              <w:jc w:val="both"/>
            </w:pPr>
            <w:r>
              <w:rPr>
                <w:rFonts w:ascii="Times New Roman"/>
                <w:b w:val="false"/>
                <w:i w:val="false"/>
                <w:color w:val="000000"/>
                <w:sz w:val="20"/>
              </w:rPr>
              <w:t>
Дағды 1:</w:t>
            </w:r>
          </w:p>
          <w:bookmarkEnd w:id="377"/>
          <w:p>
            <w:pPr>
              <w:spacing w:after="20"/>
              <w:ind w:left="20"/>
              <w:jc w:val="both"/>
            </w:pPr>
            <w:r>
              <w:rPr>
                <w:rFonts w:ascii="Times New Roman"/>
                <w:b w:val="false"/>
                <w:i w:val="false"/>
                <w:color w:val="000000"/>
                <w:sz w:val="20"/>
              </w:rPr>
              <w:t>
Күдіктінің, зиян шеккеннің немесе куәның жеке психологиялық ерекшеліктерін анықтау бойынша сот-психологиялық 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378"/>
          <w:p>
            <w:pPr>
              <w:spacing w:after="20"/>
              <w:ind w:left="20"/>
              <w:jc w:val="both"/>
            </w:pPr>
            <w:r>
              <w:rPr>
                <w:rFonts w:ascii="Times New Roman"/>
                <w:b w:val="false"/>
                <w:i w:val="false"/>
                <w:color w:val="000000"/>
                <w:sz w:val="20"/>
              </w:rPr>
              <w:t>
Машықтар:</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 зерттеудің пәнін,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Күдіктінің, зардап шегушінің, куәлардың жеке-психологиялық ерекшеліктерін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күйді анықтау үшін әртүрлі психологиялық әдістер мен құралдарды қолдану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тестілеу нәтижелерін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Қылмыстық немесе азаматтық іс материалдары бойынша сараптамаға алынған адамның жеке-психологиялық ерекшеліктерін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Сараптамалық қорытындыларды құрастыру, оларды логикалық негіздеу және қорытындыны заңнама талаптарына сәйкес ресімдеу.</w:t>
            </w:r>
          </w:p>
          <w:p>
            <w:pPr>
              <w:spacing w:after="20"/>
              <w:ind w:left="20"/>
              <w:jc w:val="both"/>
            </w:pPr>
            <w:r>
              <w:rPr>
                <w:rFonts w:ascii="Times New Roman"/>
                <w:b w:val="false"/>
                <w:i w:val="false"/>
                <w:color w:val="000000"/>
                <w:sz w:val="20"/>
              </w:rPr>
              <w:t>
7. Сот отырыстарына қатысу, сот пен тараптардың сұрақтарына жауап беру және қорытындыларын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379"/>
          <w:p>
            <w:pPr>
              <w:spacing w:after="20"/>
              <w:ind w:left="20"/>
              <w:jc w:val="both"/>
            </w:pPr>
            <w:r>
              <w:rPr>
                <w:rFonts w:ascii="Times New Roman"/>
                <w:b w:val="false"/>
                <w:i w:val="false"/>
                <w:color w:val="000000"/>
                <w:sz w:val="20"/>
              </w:rPr>
              <w:t>
Білімдер:</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Сот-психологиялық сараптамаларды жүргізу әдістемесі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қызметінің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сарапшыларының құқықтары мен міндеттерін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Психодиагностикалық әдістер (сенімді және сенімді әдістерді қоса).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 жүргізудің этикалық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Жалпы, жас, әлеуметтік, заңгерлік және клиникалық психологияның негіздері.</w:t>
            </w:r>
          </w:p>
          <w:p>
            <w:pPr>
              <w:spacing w:after="20"/>
              <w:ind w:left="20"/>
              <w:jc w:val="both"/>
            </w:pPr>
            <w:r>
              <w:rPr>
                <w:rFonts w:ascii="Times New Roman"/>
                <w:b w:val="false"/>
                <w:i w:val="false"/>
                <w:color w:val="000000"/>
                <w:sz w:val="20"/>
              </w:rPr>
              <w:t>
7. Сот психиатриясының негіздері (кешенді сараптамаларда өзара әрекеттесу үшін қажетті көлемде).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380"/>
          <w:p>
            <w:pPr>
              <w:spacing w:after="20"/>
              <w:ind w:left="20"/>
              <w:jc w:val="both"/>
            </w:pPr>
            <w:r>
              <w:rPr>
                <w:rFonts w:ascii="Times New Roman"/>
                <w:b w:val="false"/>
                <w:i w:val="false"/>
                <w:color w:val="000000"/>
                <w:sz w:val="20"/>
              </w:rPr>
              <w:t>
Дағды 2:</w:t>
            </w:r>
          </w:p>
          <w:bookmarkEnd w:id="380"/>
          <w:p>
            <w:pPr>
              <w:spacing w:after="20"/>
              <w:ind w:left="20"/>
              <w:jc w:val="both"/>
            </w:pPr>
            <w:r>
              <w:rPr>
                <w:rFonts w:ascii="Times New Roman"/>
                <w:b w:val="false"/>
                <w:i w:val="false"/>
                <w:color w:val="000000"/>
                <w:sz w:val="20"/>
              </w:rPr>
              <w:t>
Эмоциялық реакциялар мен физиологиялық аффектіні сот-психологиялық 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381"/>
          <w:p>
            <w:pPr>
              <w:spacing w:after="20"/>
              <w:ind w:left="20"/>
              <w:jc w:val="both"/>
            </w:pPr>
            <w:r>
              <w:rPr>
                <w:rFonts w:ascii="Times New Roman"/>
                <w:b w:val="false"/>
                <w:i w:val="false"/>
                <w:color w:val="000000"/>
                <w:sz w:val="20"/>
              </w:rPr>
              <w:t>
Машықтар:</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 зерттеудің нысанасын,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Күдіктіде эмоционалды реакциялар мен күйлерді, соның ішінде физиологиялық әсерді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3.Қылмыстық, азаматтық істің фабуласын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Клиникалық-психологиялық әңгімелесу және эксперименттік-психологиялық зерттеу жүргізу кезінде байқау.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Психоэмоционалды жағдайды анықтау үшін әртүрлі психологиялық әдістер мен құралдарды қолдану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Психологиялық тестілеу нәтижелерін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Қылмыстық істі психологиялық зерттеу деректерін, әңгімелесу деректерін, бақылау деректерін және эксперименттік зерттеу нәтижелерін талдауды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Сараптамалық қорытындыларды тұжырымдау, заңнаманың талаптарына сәйкес қорытындыны қисынды негіздеу және ресімдеу.</w:t>
            </w:r>
          </w:p>
          <w:p>
            <w:pPr>
              <w:spacing w:after="20"/>
              <w:ind w:left="20"/>
              <w:jc w:val="both"/>
            </w:pPr>
            <w:r>
              <w:rPr>
                <w:rFonts w:ascii="Times New Roman"/>
                <w:b w:val="false"/>
                <w:i w:val="false"/>
                <w:color w:val="000000"/>
                <w:sz w:val="20"/>
              </w:rPr>
              <w:t>
9. Сот отырыстарына қатысу, сот пен тараптардың сұрақтарына жауап беру, өз қорытындыларын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382"/>
          <w:p>
            <w:pPr>
              <w:spacing w:after="20"/>
              <w:ind w:left="20"/>
              <w:jc w:val="both"/>
            </w:pPr>
            <w:r>
              <w:rPr>
                <w:rFonts w:ascii="Times New Roman"/>
                <w:b w:val="false"/>
                <w:i w:val="false"/>
                <w:color w:val="000000"/>
                <w:sz w:val="20"/>
              </w:rPr>
              <w:t>
Білімдер: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Сот-психологиялық сараптамаларды жүргізу әдістемесі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қызметінің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сарапшыларының құқықтары мен міндеттерін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Психодиагностикалық әдістер (оның ішінде жарамды және сенімді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 жүргізудің этикалық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Жалпы, жас, әлеуметтік, құқықтық және клиникалық психология негіздері.</w:t>
            </w:r>
          </w:p>
          <w:p>
            <w:pPr>
              <w:spacing w:after="20"/>
              <w:ind w:left="20"/>
              <w:jc w:val="both"/>
            </w:pPr>
            <w:r>
              <w:rPr>
                <w:rFonts w:ascii="Times New Roman"/>
                <w:b w:val="false"/>
                <w:i w:val="false"/>
                <w:color w:val="000000"/>
                <w:sz w:val="20"/>
              </w:rPr>
              <w:t>
7. Сот психиатриясының негіздері (кешенді сараптамаларда өзара әрекеттесу үшін қажетті көлемде).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383"/>
          <w:p>
            <w:pPr>
              <w:spacing w:after="20"/>
              <w:ind w:left="20"/>
              <w:jc w:val="both"/>
            </w:pPr>
            <w:r>
              <w:rPr>
                <w:rFonts w:ascii="Times New Roman"/>
                <w:b w:val="false"/>
                <w:i w:val="false"/>
                <w:color w:val="000000"/>
                <w:sz w:val="20"/>
              </w:rPr>
              <w:t>
Дағды 3:</w:t>
            </w:r>
          </w:p>
          <w:bookmarkEnd w:id="383"/>
          <w:p>
            <w:pPr>
              <w:spacing w:after="20"/>
              <w:ind w:left="20"/>
              <w:jc w:val="both"/>
            </w:pPr>
            <w:r>
              <w:rPr>
                <w:rFonts w:ascii="Times New Roman"/>
                <w:b w:val="false"/>
                <w:i w:val="false"/>
                <w:color w:val="000000"/>
                <w:sz w:val="20"/>
              </w:rPr>
              <w:t>
Кәмелетке толмаған күдіктілердің психикалық дамуының психикалық бұзылумен байланысты емес артта қалуын анықтау мақсатындағы сот-психологиялық 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384"/>
          <w:p>
            <w:pPr>
              <w:spacing w:after="20"/>
              <w:ind w:left="20"/>
              <w:jc w:val="both"/>
            </w:pPr>
            <w:r>
              <w:rPr>
                <w:rFonts w:ascii="Times New Roman"/>
                <w:b w:val="false"/>
                <w:i w:val="false"/>
                <w:color w:val="000000"/>
                <w:sz w:val="20"/>
              </w:rPr>
              <w:t>
Машықтар:</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 зерттеудің нысанасын,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Кәмелетке толмаған күдіктіде психикалық бұзылумен байланысты емес психикалық дамудың артта қалуын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жағдайды анықтау үшін әртүрлі психологиялық әдістер мен құралдарды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тестілеу нәтижелерін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Қылмыстық іс материалдары бойынша сарапшының жеке психологиялық ерекшеліктерін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Сараптамалық қорытындыларды тұжырымдау, логикалық негіздеу және заңнама талаптарына сәйкес қорытындыларды ресімдеу.</w:t>
            </w:r>
          </w:p>
          <w:p>
            <w:pPr>
              <w:spacing w:after="20"/>
              <w:ind w:left="20"/>
              <w:jc w:val="both"/>
            </w:pPr>
            <w:r>
              <w:rPr>
                <w:rFonts w:ascii="Times New Roman"/>
                <w:b w:val="false"/>
                <w:i w:val="false"/>
                <w:color w:val="000000"/>
                <w:sz w:val="20"/>
              </w:rPr>
              <w:t>
7. Сот отырыстарына қатысу, сот пен тараптардың сұрақтарына жауап беру, өз қорытындыларын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385"/>
          <w:p>
            <w:pPr>
              <w:spacing w:after="20"/>
              <w:ind w:left="20"/>
              <w:jc w:val="both"/>
            </w:pPr>
            <w:r>
              <w:rPr>
                <w:rFonts w:ascii="Times New Roman"/>
                <w:b w:val="false"/>
                <w:i w:val="false"/>
                <w:color w:val="000000"/>
                <w:sz w:val="20"/>
              </w:rPr>
              <w:t>
Білімдер: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Сот-психологиялық сараптамаларды жүргізу әдістемесі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қызметінің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сарапшыларының құқықтары мен міндеттерін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Психодиагностикалық әдістер (сенімді және сенімді әдістерді қоса);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 жүргізудің этикалық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Жалпы, жас, әлеуметтік, құқықтық және клиникалық психология негіздері</w:t>
            </w:r>
          </w:p>
          <w:p>
            <w:pPr>
              <w:spacing w:after="20"/>
              <w:ind w:left="20"/>
              <w:jc w:val="both"/>
            </w:pPr>
            <w:r>
              <w:rPr>
                <w:rFonts w:ascii="Times New Roman"/>
                <w:b w:val="false"/>
                <w:i w:val="false"/>
                <w:color w:val="000000"/>
                <w:sz w:val="20"/>
              </w:rPr>
              <w:t>
7. Сот психиатриясының негіздері (кешенді сараптамаларда өзара әрекеттесу үшін қажетті көлемде).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386"/>
          <w:p>
            <w:pPr>
              <w:spacing w:after="20"/>
              <w:ind w:left="20"/>
              <w:jc w:val="both"/>
            </w:pPr>
            <w:r>
              <w:rPr>
                <w:rFonts w:ascii="Times New Roman"/>
                <w:b w:val="false"/>
                <w:i w:val="false"/>
                <w:color w:val="000000"/>
                <w:sz w:val="20"/>
              </w:rPr>
              <w:t>
Дағды 4:</w:t>
            </w:r>
          </w:p>
          <w:bookmarkEnd w:id="386"/>
          <w:p>
            <w:pPr>
              <w:spacing w:after="20"/>
              <w:ind w:left="20"/>
              <w:jc w:val="both"/>
            </w:pPr>
            <w:r>
              <w:rPr>
                <w:rFonts w:ascii="Times New Roman"/>
                <w:b w:val="false"/>
                <w:i w:val="false"/>
                <w:color w:val="000000"/>
                <w:sz w:val="20"/>
              </w:rPr>
              <w:t>
Куәгердің немесе жәбірленушінің іс үшін маңызы бар мән-жайларды дұрыс қабылдау және олар туралы дұрыс айғақтар беру қабілетіне сот-психологиялық 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387"/>
          <w:p>
            <w:pPr>
              <w:spacing w:after="20"/>
              <w:ind w:left="20"/>
              <w:jc w:val="both"/>
            </w:pPr>
            <w:r>
              <w:rPr>
                <w:rFonts w:ascii="Times New Roman"/>
                <w:b w:val="false"/>
                <w:i w:val="false"/>
                <w:color w:val="000000"/>
                <w:sz w:val="20"/>
              </w:rPr>
              <w:t>
Машықтар:</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 зерттеудің нысанасын,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Куәгердің немесе жәбірленушінің іс үшін маңызды мән-жайларды дұрыс қабылдау және олар туралы дұрыс айғақтар беру қабілетін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жағдайды анықтау үшін әртүрлі психологиялық әдістер мен құралдарды қолдану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тестілеу нәтижелерін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Іс материалдары бойынша сарапшының жеке психологиялық ерекшеліктерін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Сараптамалық қорытындыларды тұжырымдау, логикалық негіздеу және заңнама талаптарына сәйкес қорытындыларды ресімдеу.</w:t>
            </w:r>
          </w:p>
          <w:p>
            <w:pPr>
              <w:spacing w:after="20"/>
              <w:ind w:left="20"/>
              <w:jc w:val="both"/>
            </w:pPr>
            <w:r>
              <w:rPr>
                <w:rFonts w:ascii="Times New Roman"/>
                <w:b w:val="false"/>
                <w:i w:val="false"/>
                <w:color w:val="000000"/>
                <w:sz w:val="20"/>
              </w:rPr>
              <w:t>
7. Сот отырыстарына қатысу, сот пен тараптардың сұрақтарына жауап беру, өз қорытындыларын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388"/>
          <w:p>
            <w:pPr>
              <w:spacing w:after="20"/>
              <w:ind w:left="20"/>
              <w:jc w:val="both"/>
            </w:pPr>
            <w:r>
              <w:rPr>
                <w:rFonts w:ascii="Times New Roman"/>
                <w:b w:val="false"/>
                <w:i w:val="false"/>
                <w:color w:val="000000"/>
                <w:sz w:val="20"/>
              </w:rPr>
              <w:t>
Білімдер:</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1. Сот-психологиялық сараптамаларды жүргізу әдістемесі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қызметінің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сарапшыларының құқықтары мен міндеттерін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Психодиагностикалық әдістер (сенімді және сенімді әдістерді қоса);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 жүргізудің этикалық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Жалпы, жас, әлеуметтік, құқықтық және клиникалық психология негіздері</w:t>
            </w:r>
          </w:p>
          <w:p>
            <w:pPr>
              <w:spacing w:after="20"/>
              <w:ind w:left="20"/>
              <w:jc w:val="both"/>
            </w:pPr>
            <w:r>
              <w:rPr>
                <w:rFonts w:ascii="Times New Roman"/>
                <w:b w:val="false"/>
                <w:i w:val="false"/>
                <w:color w:val="000000"/>
                <w:sz w:val="20"/>
              </w:rPr>
              <w:t>
7. Сот психиатриясының негіздері (кешенді сараптамаларда өзара әрекеттесу үшін қажетті көлемде).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389"/>
          <w:p>
            <w:pPr>
              <w:spacing w:after="20"/>
              <w:ind w:left="20"/>
              <w:jc w:val="both"/>
            </w:pPr>
            <w:r>
              <w:rPr>
                <w:rFonts w:ascii="Times New Roman"/>
                <w:b w:val="false"/>
                <w:i w:val="false"/>
                <w:color w:val="000000"/>
                <w:sz w:val="20"/>
              </w:rPr>
              <w:t>
Дағды 5:</w:t>
            </w:r>
          </w:p>
          <w:bookmarkEnd w:id="389"/>
          <w:p>
            <w:pPr>
              <w:spacing w:after="20"/>
              <w:ind w:left="20"/>
              <w:jc w:val="both"/>
            </w:pPr>
            <w:r>
              <w:rPr>
                <w:rFonts w:ascii="Times New Roman"/>
                <w:b w:val="false"/>
                <w:i w:val="false"/>
                <w:color w:val="000000"/>
                <w:sz w:val="20"/>
              </w:rPr>
              <w:t>
Зардап шегушілердің оларға қатысты жасалған зорлық-зомбылық сипатындағы жыныстық әрекеттердің мәнін түсіну қабілеті немесе оған қарсылық көрсету мүмкіндігін анықтау мақсатындағы сот-психологиялық 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390"/>
          <w:p>
            <w:pPr>
              <w:spacing w:after="20"/>
              <w:ind w:left="20"/>
              <w:jc w:val="both"/>
            </w:pPr>
            <w:r>
              <w:rPr>
                <w:rFonts w:ascii="Times New Roman"/>
                <w:b w:val="false"/>
                <w:i w:val="false"/>
                <w:color w:val="000000"/>
                <w:sz w:val="20"/>
              </w:rPr>
              <w:t>
Машықтар:</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 зерттеудің пәнін,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Зардап шегушінің оларға қатысты жасалған зорлық-зомбылық сипатындағы жыныстық әрекеттердің мәнін түсіну қабілеті немесе оған қарсылық көрсету мүмкіндігін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күйді анықтау үшін әртүрлі психологиялық әдістемелер мен құралдарды қолдану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тестілеу нәтижелерін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Қылмыстық іс материалдары бойынша сараптамаға алынған адамның жеке-психологиялық ерекшеліктерін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Сараптамалық қорытындыларды құрастыру, оларды логикалық негіздеу және қорытындыны заңнама талаптарына сәйкес ресімдеу.</w:t>
            </w:r>
          </w:p>
          <w:p>
            <w:pPr>
              <w:spacing w:after="20"/>
              <w:ind w:left="20"/>
              <w:jc w:val="both"/>
            </w:pPr>
            <w:r>
              <w:rPr>
                <w:rFonts w:ascii="Times New Roman"/>
                <w:b w:val="false"/>
                <w:i w:val="false"/>
                <w:color w:val="000000"/>
                <w:sz w:val="20"/>
              </w:rPr>
              <w:t>
7. Сот отырыстарына қатысу, сот пен тараптардың сұрақтарына жауап беру және қорытындыларын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391"/>
          <w:p>
            <w:pPr>
              <w:spacing w:after="20"/>
              <w:ind w:left="20"/>
              <w:jc w:val="both"/>
            </w:pPr>
            <w:r>
              <w:rPr>
                <w:rFonts w:ascii="Times New Roman"/>
                <w:b w:val="false"/>
                <w:i w:val="false"/>
                <w:color w:val="000000"/>
                <w:sz w:val="20"/>
              </w:rPr>
              <w:t>
Білімдер:</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 Сот-психологиялық сараптамаларды жүргізу әдістемесі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қызметінің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сарапшыларының құқықтары мен міндеттерін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Психодиагностикалық әдістер (оның ішінде жарамды және сенімді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 жүргізудің этикалық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Жалпы, жас, әлеуметтік, құқықтық және клиникалық психологияның негіздері.</w:t>
            </w:r>
          </w:p>
          <w:p>
            <w:pPr>
              <w:spacing w:after="20"/>
              <w:ind w:left="20"/>
              <w:jc w:val="both"/>
            </w:pPr>
            <w:r>
              <w:rPr>
                <w:rFonts w:ascii="Times New Roman"/>
                <w:b w:val="false"/>
                <w:i w:val="false"/>
                <w:color w:val="000000"/>
                <w:sz w:val="20"/>
              </w:rPr>
              <w:t>
7. Сот психиатриясының негіздері (кешенді сараптамаларда өзара әрекеттесу үшін қажетті көлемде).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392"/>
          <w:p>
            <w:pPr>
              <w:spacing w:after="20"/>
              <w:ind w:left="20"/>
              <w:jc w:val="both"/>
            </w:pPr>
            <w:r>
              <w:rPr>
                <w:rFonts w:ascii="Times New Roman"/>
                <w:b w:val="false"/>
                <w:i w:val="false"/>
                <w:color w:val="000000"/>
                <w:sz w:val="20"/>
              </w:rPr>
              <w:t>
Дағды 6:</w:t>
            </w:r>
          </w:p>
          <w:bookmarkEnd w:id="392"/>
          <w:p>
            <w:pPr>
              <w:spacing w:after="20"/>
              <w:ind w:left="20"/>
              <w:jc w:val="both"/>
            </w:pPr>
            <w:r>
              <w:rPr>
                <w:rFonts w:ascii="Times New Roman"/>
                <w:b w:val="false"/>
                <w:i w:val="false"/>
                <w:color w:val="000000"/>
                <w:sz w:val="20"/>
              </w:rPr>
              <w:t>
Өз-өзіне қол жұмсаған адамның психикалық жай-күйіне сот-психологиялық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393"/>
          <w:p>
            <w:pPr>
              <w:spacing w:after="20"/>
              <w:ind w:left="20"/>
              <w:jc w:val="both"/>
            </w:pPr>
            <w:r>
              <w:rPr>
                <w:rFonts w:ascii="Times New Roman"/>
                <w:b w:val="false"/>
                <w:i w:val="false"/>
                <w:color w:val="000000"/>
                <w:sz w:val="20"/>
              </w:rPr>
              <w:t>
Машықтар:</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 зерттеудің нысанасын,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Психикалық жағдайдың жеке психологиялық ерекшеліктерін, клиникалық және психологиялық диагностикасын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Суицид түрін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Суицидтің себептерін (немесе психологиялық мағынасын)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Сараптамалық қорытындыларды тұжырымдау, логикалық негіздеу және заңнама талаптарына сәйкес қорытындыларды ресімдеу.</w:t>
            </w:r>
          </w:p>
          <w:p>
            <w:pPr>
              <w:spacing w:after="20"/>
              <w:ind w:left="20"/>
              <w:jc w:val="both"/>
            </w:pPr>
            <w:r>
              <w:rPr>
                <w:rFonts w:ascii="Times New Roman"/>
                <w:b w:val="false"/>
                <w:i w:val="false"/>
                <w:color w:val="000000"/>
                <w:sz w:val="20"/>
              </w:rPr>
              <w:t>
6. Сот отырыстарына қатысу, сот пен тараптардың сұрақтарына жауап беру, өз қорытындыларын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394"/>
          <w:p>
            <w:pPr>
              <w:spacing w:after="20"/>
              <w:ind w:left="20"/>
              <w:jc w:val="both"/>
            </w:pPr>
            <w:r>
              <w:rPr>
                <w:rFonts w:ascii="Times New Roman"/>
                <w:b w:val="false"/>
                <w:i w:val="false"/>
                <w:color w:val="000000"/>
                <w:sz w:val="20"/>
              </w:rPr>
              <w:t>
Білімдер:</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Сот-психологиялық сараптамаларды жүргізу әдістемесі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қызметінің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сарапшыларының құқықтары мен міндеттерін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Психодиагностикалық әдістер (сенімді және сенімді әдістерді қоса);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 жүргізудің этикалық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Жалпы, жас, әлеуметтік, құқықтық және клиникалық психология негіздері</w:t>
            </w:r>
          </w:p>
          <w:p>
            <w:pPr>
              <w:spacing w:after="20"/>
              <w:ind w:left="20"/>
              <w:jc w:val="both"/>
            </w:pPr>
            <w:r>
              <w:rPr>
                <w:rFonts w:ascii="Times New Roman"/>
                <w:b w:val="false"/>
                <w:i w:val="false"/>
                <w:color w:val="000000"/>
                <w:sz w:val="20"/>
              </w:rPr>
              <w:t>
7. Сот психиатриясының негіздері (кешенді сараптамаларда өзара әрекеттесу үшін қажетті көлемде).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395"/>
          <w:p>
            <w:pPr>
              <w:spacing w:after="20"/>
              <w:ind w:left="20"/>
              <w:jc w:val="both"/>
            </w:pPr>
            <w:r>
              <w:rPr>
                <w:rFonts w:ascii="Times New Roman"/>
                <w:b w:val="false"/>
                <w:i w:val="false"/>
                <w:color w:val="000000"/>
                <w:sz w:val="20"/>
              </w:rPr>
              <w:t>
Еңбек функциясы 2:</w:t>
            </w:r>
          </w:p>
          <w:bookmarkEnd w:id="395"/>
          <w:p>
            <w:pPr>
              <w:spacing w:after="20"/>
              <w:ind w:left="20"/>
              <w:jc w:val="both"/>
            </w:pPr>
            <w:r>
              <w:rPr>
                <w:rFonts w:ascii="Times New Roman"/>
                <w:b w:val="false"/>
                <w:i w:val="false"/>
                <w:color w:val="000000"/>
                <w:sz w:val="20"/>
              </w:rPr>
              <w:t>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396"/>
          <w:p>
            <w:pPr>
              <w:spacing w:after="20"/>
              <w:ind w:left="20"/>
              <w:jc w:val="both"/>
            </w:pPr>
            <w:r>
              <w:rPr>
                <w:rFonts w:ascii="Times New Roman"/>
                <w:b w:val="false"/>
                <w:i w:val="false"/>
                <w:color w:val="000000"/>
                <w:sz w:val="20"/>
              </w:rPr>
              <w:t>
Дағды 1:</w:t>
            </w:r>
          </w:p>
          <w:bookmarkEnd w:id="396"/>
          <w:p>
            <w:pPr>
              <w:spacing w:after="20"/>
              <w:ind w:left="20"/>
              <w:jc w:val="both"/>
            </w:pPr>
            <w:r>
              <w:rPr>
                <w:rFonts w:ascii="Times New Roman"/>
                <w:b w:val="false"/>
                <w:i w:val="false"/>
                <w:color w:val="000000"/>
                <w:sz w:val="20"/>
              </w:rPr>
              <w:t>
Сот сараптамалар өңдірісін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397"/>
          <w:p>
            <w:pPr>
              <w:spacing w:after="20"/>
              <w:ind w:left="20"/>
              <w:jc w:val="both"/>
            </w:pPr>
            <w:r>
              <w:rPr>
                <w:rFonts w:ascii="Times New Roman"/>
                <w:b w:val="false"/>
                <w:i w:val="false"/>
                <w:color w:val="000000"/>
                <w:sz w:val="20"/>
              </w:rPr>
              <w:t>
Машықтар:</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шығыстардың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тағайындаған органға сараптама жүргізуге байланысты жұмсалған шығыстар туралы есепті ұсынуға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іс жүргізу әрекеттеріне маман/сарапшы ретінде қатысу.</w:t>
            </w:r>
          </w:p>
          <w:p>
            <w:pPr>
              <w:spacing w:after="20"/>
              <w:ind w:left="20"/>
              <w:jc w:val="both"/>
            </w:pPr>
            <w:r>
              <w:rPr>
                <w:rFonts w:ascii="Times New Roman"/>
                <w:b w:val="false"/>
                <w:i w:val="false"/>
                <w:color w:val="000000"/>
                <w:sz w:val="20"/>
              </w:rPr>
              <w:t>
4. Сараптамалық практиканы қорыту арқылы сараптамалық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398"/>
          <w:p>
            <w:pPr>
              <w:spacing w:after="20"/>
              <w:ind w:left="20"/>
              <w:jc w:val="both"/>
            </w:pPr>
            <w:r>
              <w:rPr>
                <w:rFonts w:ascii="Times New Roman"/>
                <w:b w:val="false"/>
                <w:i w:val="false"/>
                <w:color w:val="000000"/>
                <w:sz w:val="20"/>
              </w:rPr>
              <w:t>
Білімдер:</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сарапшысының іс жүргізу іс-әрекеттеріне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399"/>
          <w:p>
            <w:pPr>
              <w:spacing w:after="20"/>
              <w:ind w:left="20"/>
              <w:jc w:val="both"/>
            </w:pPr>
            <w:r>
              <w:rPr>
                <w:rFonts w:ascii="Times New Roman"/>
                <w:b w:val="false"/>
                <w:i w:val="false"/>
                <w:color w:val="000000"/>
                <w:sz w:val="20"/>
              </w:rPr>
              <w:t>
Дағды 2:</w:t>
            </w:r>
          </w:p>
          <w:bookmarkEnd w:id="399"/>
          <w:p>
            <w:pPr>
              <w:spacing w:after="20"/>
              <w:ind w:left="20"/>
              <w:jc w:val="both"/>
            </w:pPr>
            <w:r>
              <w:rPr>
                <w:rFonts w:ascii="Times New Roman"/>
                <w:b w:val="false"/>
                <w:i w:val="false"/>
                <w:color w:val="000000"/>
                <w:sz w:val="20"/>
              </w:rPr>
              <w:t>
Сараптама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400"/>
          <w:p>
            <w:pPr>
              <w:spacing w:after="20"/>
              <w:ind w:left="20"/>
              <w:jc w:val="both"/>
            </w:pPr>
            <w:r>
              <w:rPr>
                <w:rFonts w:ascii="Times New Roman"/>
                <w:b w:val="false"/>
                <w:i w:val="false"/>
                <w:color w:val="000000"/>
                <w:sz w:val="20"/>
              </w:rPr>
              <w:t>
Машықтар:</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сараптама саласындағы қазіргі тенденцияларды ескере отырып, сот-психологиялық сараптаманың қазіргі жағдайы мен даму перспективаларын зерттеу және талдау.</w:t>
            </w:r>
          </w:p>
          <w:p>
            <w:pPr>
              <w:spacing w:after="20"/>
              <w:ind w:left="20"/>
              <w:jc w:val="both"/>
            </w:pPr>
            <w:r>
              <w:rPr>
                <w:rFonts w:ascii="Times New Roman"/>
                <w:b w:val="false"/>
                <w:i w:val="false"/>
                <w:color w:val="000000"/>
                <w:sz w:val="20"/>
              </w:rPr>
              <w:t>
4. Деректерді жинау, талдау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401"/>
          <w:p>
            <w:pPr>
              <w:spacing w:after="20"/>
              <w:ind w:left="20"/>
              <w:jc w:val="both"/>
            </w:pPr>
            <w:r>
              <w:rPr>
                <w:rFonts w:ascii="Times New Roman"/>
                <w:b w:val="false"/>
                <w:i w:val="false"/>
                <w:color w:val="000000"/>
                <w:sz w:val="20"/>
              </w:rPr>
              <w:t>
Білімдер:</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 істері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402"/>
          <w:p>
            <w:pPr>
              <w:spacing w:after="20"/>
              <w:ind w:left="20"/>
              <w:jc w:val="both"/>
            </w:pPr>
            <w:r>
              <w:rPr>
                <w:rFonts w:ascii="Times New Roman"/>
                <w:b w:val="false"/>
                <w:i w:val="false"/>
                <w:color w:val="000000"/>
                <w:sz w:val="20"/>
              </w:rPr>
              <w:t>
Қосымша еңбек функциясы 1:</w:t>
            </w:r>
          </w:p>
          <w:bookmarkEnd w:id="402"/>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403"/>
          <w:p>
            <w:pPr>
              <w:spacing w:after="20"/>
              <w:ind w:left="20"/>
              <w:jc w:val="both"/>
            </w:pPr>
            <w:r>
              <w:rPr>
                <w:rFonts w:ascii="Times New Roman"/>
                <w:b w:val="false"/>
                <w:i w:val="false"/>
                <w:color w:val="000000"/>
                <w:sz w:val="20"/>
              </w:rPr>
              <w:t>
Дағды 1:</w:t>
            </w:r>
          </w:p>
          <w:bookmarkEnd w:id="403"/>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404"/>
          <w:p>
            <w:pPr>
              <w:spacing w:after="20"/>
              <w:ind w:left="20"/>
              <w:jc w:val="both"/>
            </w:pPr>
            <w:r>
              <w:rPr>
                <w:rFonts w:ascii="Times New Roman"/>
                <w:b w:val="false"/>
                <w:i w:val="false"/>
                <w:color w:val="000000"/>
                <w:sz w:val="20"/>
              </w:rPr>
              <w:t>
Машықтар:</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қазіргі деңгейін ескере отырып, сот-психологиялық сараптаманың қазіргі жағдайы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әдістемелері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практиканы қорыту арқылы, сараптамалық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405"/>
          <w:p>
            <w:pPr>
              <w:spacing w:after="20"/>
              <w:ind w:left="20"/>
              <w:jc w:val="both"/>
            </w:pPr>
            <w:r>
              <w:rPr>
                <w:rFonts w:ascii="Times New Roman"/>
                <w:b w:val="false"/>
                <w:i w:val="false"/>
                <w:color w:val="000000"/>
                <w:sz w:val="20"/>
              </w:rPr>
              <w:t>
Білімдер:</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406"/>
          <w:p>
            <w:pPr>
              <w:spacing w:after="20"/>
              <w:ind w:left="20"/>
              <w:jc w:val="both"/>
            </w:pPr>
            <w:r>
              <w:rPr>
                <w:rFonts w:ascii="Times New Roman"/>
                <w:b w:val="false"/>
                <w:i w:val="false"/>
                <w:color w:val="000000"/>
                <w:sz w:val="20"/>
              </w:rPr>
              <w:t>
Дағды 2:</w:t>
            </w:r>
          </w:p>
          <w:bookmarkEnd w:id="406"/>
          <w:p>
            <w:pPr>
              <w:spacing w:after="20"/>
              <w:ind w:left="20"/>
              <w:jc w:val="both"/>
            </w:pPr>
            <w:r>
              <w:rPr>
                <w:rFonts w:ascii="Times New Roman"/>
                <w:b w:val="false"/>
                <w:i w:val="false"/>
                <w:color w:val="000000"/>
                <w:sz w:val="20"/>
              </w:rPr>
              <w:t>
Сот сарапшыларын кәсіби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407"/>
          <w:p>
            <w:pPr>
              <w:spacing w:after="20"/>
              <w:ind w:left="20"/>
              <w:jc w:val="both"/>
            </w:pPr>
            <w:r>
              <w:rPr>
                <w:rFonts w:ascii="Times New Roman"/>
                <w:b w:val="false"/>
                <w:i w:val="false"/>
                <w:color w:val="000000"/>
                <w:sz w:val="20"/>
              </w:rPr>
              <w:t>
Машықтар:</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408"/>
          <w:p>
            <w:pPr>
              <w:spacing w:after="20"/>
              <w:ind w:left="20"/>
              <w:jc w:val="both"/>
            </w:pPr>
            <w:r>
              <w:rPr>
                <w:rFonts w:ascii="Times New Roman"/>
                <w:b w:val="false"/>
                <w:i w:val="false"/>
                <w:color w:val="000000"/>
                <w:sz w:val="20"/>
              </w:rPr>
              <w:t>
Білімдер:</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семинарлар мен практикалық сабақтардың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409"/>
          <w:p>
            <w:pPr>
              <w:spacing w:after="20"/>
              <w:ind w:left="20"/>
              <w:jc w:val="both"/>
            </w:pPr>
            <w:r>
              <w:rPr>
                <w:rFonts w:ascii="Times New Roman"/>
                <w:b w:val="false"/>
                <w:i w:val="false"/>
                <w:color w:val="000000"/>
                <w:sz w:val="20"/>
              </w:rPr>
              <w:t>
Дағды 3:</w:t>
            </w:r>
          </w:p>
          <w:bookmarkEnd w:id="409"/>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410"/>
          <w:p>
            <w:pPr>
              <w:spacing w:after="20"/>
              <w:ind w:left="20"/>
              <w:jc w:val="both"/>
            </w:pPr>
            <w:r>
              <w:rPr>
                <w:rFonts w:ascii="Times New Roman"/>
                <w:b w:val="false"/>
                <w:i w:val="false"/>
                <w:color w:val="000000"/>
                <w:sz w:val="20"/>
              </w:rPr>
              <w:t>
Машықтар:</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салдарына сәйкестігіне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Сараптамалық практиканы қорыту арқылы, сараптамалық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411"/>
          <w:p>
            <w:pPr>
              <w:spacing w:after="20"/>
              <w:ind w:left="20"/>
              <w:jc w:val="both"/>
            </w:pPr>
            <w:r>
              <w:rPr>
                <w:rFonts w:ascii="Times New Roman"/>
                <w:b w:val="false"/>
                <w:i w:val="false"/>
                <w:color w:val="000000"/>
                <w:sz w:val="20"/>
              </w:rPr>
              <w:t>
Білімдер:</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 әзірлеу, қабылдау, өзгерістер енгізу, сондай-ақ ресімдеуге қойылатын талаптар тәртібі.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412"/>
          <w:p>
            <w:pPr>
              <w:spacing w:after="20"/>
              <w:ind w:left="20"/>
              <w:jc w:val="both"/>
            </w:pPr>
            <w:r>
              <w:rPr>
                <w:rFonts w:ascii="Times New Roman"/>
                <w:b w:val="false"/>
                <w:i w:val="false"/>
                <w:color w:val="000000"/>
                <w:sz w:val="20"/>
              </w:rPr>
              <w:t>
Коммуникабелділік</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"Сот сарапшысы (сот-сараптамалық дінтанушылық зерттеу бойынша)"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413"/>
          <w:p>
            <w:pPr>
              <w:spacing w:after="20"/>
              <w:ind w:left="20"/>
              <w:jc w:val="both"/>
            </w:pPr>
            <w:r>
              <w:rPr>
                <w:rFonts w:ascii="Times New Roman"/>
                <w:b w:val="false"/>
                <w:i w:val="false"/>
                <w:color w:val="000000"/>
                <w:sz w:val="20"/>
              </w:rPr>
              <w:t>
Білім деңгейі:</w:t>
            </w:r>
          </w:p>
          <w:bookmarkEnd w:id="413"/>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414"/>
          <w:p>
            <w:pPr>
              <w:spacing w:after="20"/>
              <w:ind w:left="20"/>
              <w:jc w:val="both"/>
            </w:pPr>
            <w:r>
              <w:rPr>
                <w:rFonts w:ascii="Times New Roman"/>
                <w:b w:val="false"/>
                <w:i w:val="false"/>
                <w:color w:val="000000"/>
                <w:sz w:val="20"/>
              </w:rPr>
              <w:t>
Мамандық:</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6B02202 — Дінтану</w:t>
            </w:r>
          </w:p>
          <w:p>
            <w:pPr>
              <w:spacing w:after="20"/>
              <w:ind w:left="20"/>
              <w:jc w:val="both"/>
            </w:pPr>
            <w:r>
              <w:rPr>
                <w:rFonts w:ascii="Times New Roman"/>
                <w:b w:val="false"/>
                <w:i w:val="false"/>
                <w:color w:val="000000"/>
                <w:sz w:val="20"/>
              </w:rPr>
              <w:t>
5B021100 —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415"/>
          <w:p>
            <w:pPr>
              <w:spacing w:after="20"/>
              <w:ind w:left="20"/>
              <w:jc w:val="both"/>
            </w:pPr>
            <w:r>
              <w:rPr>
                <w:rFonts w:ascii="Times New Roman"/>
                <w:b w:val="false"/>
                <w:i w:val="false"/>
                <w:color w:val="000000"/>
                <w:sz w:val="20"/>
              </w:rPr>
              <w:t>
Білікті</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дінтану сараптамасын/зерттеулерін жүргізу саласындағы кәсіби қызметке қойылатын бірыңғай талаптарды әзірлеу, еңбек нарығының қазіргі заманғы қажеттіліктеріне жауап беретін еңбек функцияларының жүйелі және құрылымдық сипаттамасы және қызметкерлердің біліміне, іскерлігіне, дағдыларына және жеке құзыреттеріне қойылатын тиісті талаптарды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416"/>
          <w:p>
            <w:pPr>
              <w:spacing w:after="20"/>
              <w:ind w:left="20"/>
              <w:jc w:val="both"/>
            </w:pPr>
            <w:r>
              <w:rPr>
                <w:rFonts w:ascii="Times New Roman"/>
                <w:b w:val="false"/>
                <w:i w:val="false"/>
                <w:color w:val="000000"/>
                <w:sz w:val="20"/>
              </w:rPr>
              <w:t>
1. Сот дінтану сараптамасын/зерттеулерін жүргізу</w:t>
            </w:r>
          </w:p>
          <w:bookmarkEnd w:id="416"/>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417"/>
          <w:p>
            <w:pPr>
              <w:spacing w:after="20"/>
              <w:ind w:left="20"/>
              <w:jc w:val="both"/>
            </w:pPr>
            <w:r>
              <w:rPr>
                <w:rFonts w:ascii="Times New Roman"/>
                <w:b w:val="false"/>
                <w:i w:val="false"/>
                <w:color w:val="000000"/>
                <w:sz w:val="20"/>
              </w:rPr>
              <w:t>
Еңбек функциясы 1:</w:t>
            </w:r>
          </w:p>
          <w:bookmarkEnd w:id="417"/>
          <w:p>
            <w:pPr>
              <w:spacing w:after="20"/>
              <w:ind w:left="20"/>
              <w:jc w:val="both"/>
            </w:pPr>
            <w:r>
              <w:rPr>
                <w:rFonts w:ascii="Times New Roman"/>
                <w:b w:val="false"/>
                <w:i w:val="false"/>
                <w:color w:val="000000"/>
                <w:sz w:val="20"/>
              </w:rPr>
              <w:t>
Сот дінтану сараптамасын/зерттеулерін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418"/>
          <w:p>
            <w:pPr>
              <w:spacing w:after="20"/>
              <w:ind w:left="20"/>
              <w:jc w:val="both"/>
            </w:pPr>
            <w:r>
              <w:rPr>
                <w:rFonts w:ascii="Times New Roman"/>
                <w:b w:val="false"/>
                <w:i w:val="false"/>
                <w:color w:val="000000"/>
                <w:sz w:val="20"/>
              </w:rPr>
              <w:t>
Дағды 1:</w:t>
            </w:r>
          </w:p>
          <w:bookmarkEnd w:id="418"/>
          <w:p>
            <w:pPr>
              <w:spacing w:after="20"/>
              <w:ind w:left="20"/>
              <w:jc w:val="both"/>
            </w:pPr>
            <w:r>
              <w:rPr>
                <w:rFonts w:ascii="Times New Roman"/>
                <w:b w:val="false"/>
                <w:i w:val="false"/>
                <w:color w:val="000000"/>
                <w:sz w:val="20"/>
              </w:rPr>
              <w:t>
Діни сипаттағы объектілерге қатысты сот-сараптамалық діни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419"/>
          <w:p>
            <w:pPr>
              <w:spacing w:after="20"/>
              <w:ind w:left="20"/>
              <w:jc w:val="both"/>
            </w:pPr>
            <w:r>
              <w:rPr>
                <w:rFonts w:ascii="Times New Roman"/>
                <w:b w:val="false"/>
                <w:i w:val="false"/>
                <w:color w:val="000000"/>
                <w:sz w:val="20"/>
              </w:rPr>
              <w:t>
Машықтар:</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Зерттеулерді әдістемелерде көрсетілген әдістер бойынша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реестрге енгізілген әдістемелерде көрсетілген объектілердің діни бағытын анықтау.</w:t>
            </w:r>
          </w:p>
          <w:p>
            <w:pPr>
              <w:spacing w:after="20"/>
              <w:ind w:left="20"/>
              <w:jc w:val="both"/>
            </w:pPr>
            <w:r>
              <w:rPr>
                <w:rFonts w:ascii="Times New Roman"/>
                <w:b w:val="false"/>
                <w:i w:val="false"/>
                <w:color w:val="000000"/>
                <w:sz w:val="20"/>
              </w:rPr>
              <w:t>
6. Сот-сараптамалық зерттеу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420"/>
          <w:p>
            <w:pPr>
              <w:spacing w:after="20"/>
              <w:ind w:left="20"/>
              <w:jc w:val="both"/>
            </w:pPr>
            <w:r>
              <w:rPr>
                <w:rFonts w:ascii="Times New Roman"/>
                <w:b w:val="false"/>
                <w:i w:val="false"/>
                <w:color w:val="000000"/>
                <w:sz w:val="20"/>
              </w:rPr>
              <w:t>
Білімдер:</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сенімділігі мен объективтілігін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ережелері.</w:t>
            </w:r>
          </w:p>
          <w:p>
            <w:pPr>
              <w:spacing w:after="20"/>
              <w:ind w:left="20"/>
              <w:jc w:val="both"/>
            </w:pPr>
            <w:r>
              <w:rPr>
                <w:rFonts w:ascii="Times New Roman"/>
                <w:b w:val="false"/>
                <w:i w:val="false"/>
                <w:color w:val="000000"/>
                <w:sz w:val="20"/>
              </w:rPr>
              <w:t>
5. Ішкі еңбек тәртібі, еңбекті қорғау және қауіпсіздік,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421"/>
          <w:p>
            <w:pPr>
              <w:spacing w:after="20"/>
              <w:ind w:left="20"/>
              <w:jc w:val="both"/>
            </w:pPr>
            <w:r>
              <w:rPr>
                <w:rFonts w:ascii="Times New Roman"/>
                <w:b w:val="false"/>
                <w:i w:val="false"/>
                <w:color w:val="000000"/>
                <w:sz w:val="20"/>
              </w:rPr>
              <w:t>
Дағды 2:</w:t>
            </w:r>
          </w:p>
          <w:bookmarkEnd w:id="421"/>
          <w:p>
            <w:pPr>
              <w:spacing w:after="20"/>
              <w:ind w:left="20"/>
              <w:jc w:val="both"/>
            </w:pPr>
            <w:r>
              <w:rPr>
                <w:rFonts w:ascii="Times New Roman"/>
                <w:b w:val="false"/>
                <w:i w:val="false"/>
                <w:color w:val="000000"/>
                <w:sz w:val="20"/>
              </w:rPr>
              <w:t>
Сот-сараптамалық діни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422"/>
          <w:p>
            <w:pPr>
              <w:spacing w:after="20"/>
              <w:ind w:left="20"/>
              <w:jc w:val="both"/>
            </w:pPr>
            <w:r>
              <w:rPr>
                <w:rFonts w:ascii="Times New Roman"/>
                <w:b w:val="false"/>
                <w:i w:val="false"/>
                <w:color w:val="000000"/>
                <w:sz w:val="20"/>
              </w:rPr>
              <w:t>
Машықтар:</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Қойылған процессуалдық сұрақтарға сәйкес сот-дінтанушылық зерттеудің мақсаттары мен гипотезаларын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Конфессиялық және мәдени ерекшеліктерін ескере отырып, діни мәтіндерді, атрибуттарды және іс-әрекеттерді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үшін дінтанулық, лингвистикалық және мәдениеттанулық әдістерді іріктеу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Пәнаралық тәсілдерді пайдалана отырып, діни символиканы, терминологияны және контексті кешенді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Зерттелетін объектілердің діни тиістілігі, бағыты және ықтимал экстремистік мазмұнының белгілерін айқындау</w:t>
            </w:r>
          </w:p>
          <w:p>
            <w:pPr>
              <w:spacing w:after="20"/>
              <w:ind w:left="20"/>
              <w:jc w:val="both"/>
            </w:pPr>
            <w:r>
              <w:rPr>
                <w:rFonts w:ascii="Times New Roman"/>
                <w:b w:val="false"/>
                <w:i w:val="false"/>
                <w:color w:val="000000"/>
                <w:sz w:val="20"/>
              </w:rPr>
              <w:t>
6. Алынған қорытындылар мен олардың ғылыми негіздемесін дәлелді түрде баяндаған сараптамалық қорытындыны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423"/>
          <w:p>
            <w:pPr>
              <w:spacing w:after="20"/>
              <w:ind w:left="20"/>
              <w:jc w:val="both"/>
            </w:pPr>
            <w:r>
              <w:rPr>
                <w:rFonts w:ascii="Times New Roman"/>
                <w:b w:val="false"/>
                <w:i w:val="false"/>
                <w:color w:val="000000"/>
                <w:sz w:val="20"/>
              </w:rPr>
              <w:t>
Білімдер:</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Дінтану негіздері, діни символика және діни ағымдардың типологиясы.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контекстінде діни ілімдер мен бағыттарды жіктеу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мәтіндер мен атрибуттарды салыстырмалы талдау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діни зерттеулерді жүргізуді реттейтін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Сарапшы құжаттамасын рәсімдеу және зерттеу нәтижелерін сотқа ұсыну ережелері.</w:t>
            </w:r>
          </w:p>
          <w:p>
            <w:pPr>
              <w:spacing w:after="20"/>
              <w:ind w:left="20"/>
              <w:jc w:val="both"/>
            </w:pPr>
            <w:r>
              <w:rPr>
                <w:rFonts w:ascii="Times New Roman"/>
                <w:b w:val="false"/>
                <w:i w:val="false"/>
                <w:color w:val="000000"/>
                <w:sz w:val="20"/>
              </w:rPr>
              <w:t>
6. Сот сарапшысы үшін этикалық қағидалар, объективтілік пен бейтараптылық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424"/>
          <w:p>
            <w:pPr>
              <w:spacing w:after="20"/>
              <w:ind w:left="20"/>
              <w:jc w:val="both"/>
            </w:pPr>
            <w:r>
              <w:rPr>
                <w:rFonts w:ascii="Times New Roman"/>
                <w:b w:val="false"/>
                <w:i w:val="false"/>
                <w:color w:val="000000"/>
                <w:sz w:val="20"/>
              </w:rPr>
              <w:t>
Еңбек функциясы 2:</w:t>
            </w:r>
          </w:p>
          <w:bookmarkEnd w:id="424"/>
          <w:p>
            <w:pPr>
              <w:spacing w:after="20"/>
              <w:ind w:left="20"/>
              <w:jc w:val="both"/>
            </w:pPr>
            <w:r>
              <w:rPr>
                <w:rFonts w:ascii="Times New Roman"/>
                <w:b w:val="false"/>
                <w:i w:val="false"/>
                <w:color w:val="000000"/>
                <w:sz w:val="20"/>
              </w:rPr>
              <w:t>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425"/>
          <w:p>
            <w:pPr>
              <w:spacing w:after="20"/>
              <w:ind w:left="20"/>
              <w:jc w:val="both"/>
            </w:pPr>
            <w:r>
              <w:rPr>
                <w:rFonts w:ascii="Times New Roman"/>
                <w:b w:val="false"/>
                <w:i w:val="false"/>
                <w:color w:val="000000"/>
                <w:sz w:val="20"/>
              </w:rPr>
              <w:t>
Дағды 1:</w:t>
            </w:r>
          </w:p>
          <w:bookmarkEnd w:id="425"/>
          <w:p>
            <w:pPr>
              <w:spacing w:after="20"/>
              <w:ind w:left="20"/>
              <w:jc w:val="both"/>
            </w:pPr>
            <w:r>
              <w:rPr>
                <w:rFonts w:ascii="Times New Roman"/>
                <w:b w:val="false"/>
                <w:i w:val="false"/>
                <w:color w:val="000000"/>
                <w:sz w:val="20"/>
              </w:rPr>
              <w:t>
Сот сараптамалар өңдірісін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426"/>
          <w:p>
            <w:pPr>
              <w:spacing w:after="20"/>
              <w:ind w:left="20"/>
              <w:jc w:val="both"/>
            </w:pPr>
            <w:r>
              <w:rPr>
                <w:rFonts w:ascii="Times New Roman"/>
                <w:b w:val="false"/>
                <w:i w:val="false"/>
                <w:color w:val="000000"/>
                <w:sz w:val="20"/>
              </w:rPr>
              <w:t>
Машықтар:</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шығыстардың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тағайындаған органға сараптама жүргізуге байланысты жұмсалған шығыстар туралы есепті ұсынуға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іс жүргізу әрекеттеріне маман/сарапшы ретінде қатысу.</w:t>
            </w:r>
          </w:p>
          <w:p>
            <w:pPr>
              <w:spacing w:after="20"/>
              <w:ind w:left="20"/>
              <w:jc w:val="both"/>
            </w:pPr>
            <w:r>
              <w:rPr>
                <w:rFonts w:ascii="Times New Roman"/>
                <w:b w:val="false"/>
                <w:i w:val="false"/>
                <w:color w:val="000000"/>
                <w:sz w:val="20"/>
              </w:rPr>
              <w:t>
4. Сараптамалық практиканы қорыту арқылы сараптамалық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427"/>
          <w:p>
            <w:pPr>
              <w:spacing w:after="20"/>
              <w:ind w:left="20"/>
              <w:jc w:val="both"/>
            </w:pPr>
            <w:r>
              <w:rPr>
                <w:rFonts w:ascii="Times New Roman"/>
                <w:b w:val="false"/>
                <w:i w:val="false"/>
                <w:color w:val="000000"/>
                <w:sz w:val="20"/>
              </w:rPr>
              <w:t>
Білімдер:</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сарапшысының іс жүргізу іс-әрекеттеріне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428"/>
          <w:p>
            <w:pPr>
              <w:spacing w:after="20"/>
              <w:ind w:left="20"/>
              <w:jc w:val="both"/>
            </w:pPr>
            <w:r>
              <w:rPr>
                <w:rFonts w:ascii="Times New Roman"/>
                <w:b w:val="false"/>
                <w:i w:val="false"/>
                <w:color w:val="000000"/>
                <w:sz w:val="20"/>
              </w:rPr>
              <w:t>
Дағды 2:</w:t>
            </w:r>
          </w:p>
          <w:bookmarkEnd w:id="428"/>
          <w:p>
            <w:pPr>
              <w:spacing w:after="20"/>
              <w:ind w:left="20"/>
              <w:jc w:val="both"/>
            </w:pPr>
            <w:r>
              <w:rPr>
                <w:rFonts w:ascii="Times New Roman"/>
                <w:b w:val="false"/>
                <w:i w:val="false"/>
                <w:color w:val="000000"/>
                <w:sz w:val="20"/>
              </w:rPr>
              <w:t>
Сараптама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429"/>
          <w:p>
            <w:pPr>
              <w:spacing w:after="20"/>
              <w:ind w:left="20"/>
              <w:jc w:val="both"/>
            </w:pPr>
            <w:r>
              <w:rPr>
                <w:rFonts w:ascii="Times New Roman"/>
                <w:b w:val="false"/>
                <w:i w:val="false"/>
                <w:color w:val="000000"/>
                <w:sz w:val="20"/>
              </w:rPr>
              <w:t>
Машықтар:</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Технологиялардың қазіргі деңгейін ескере отырып, "сот дінтану сараптамасының/зерттеу лерінің" қазіргі жағдайы мен даму перспективаларын зерделеу және талдау.</w:t>
            </w:r>
          </w:p>
          <w:p>
            <w:pPr>
              <w:spacing w:after="20"/>
              <w:ind w:left="20"/>
              <w:jc w:val="both"/>
            </w:pPr>
            <w:r>
              <w:rPr>
                <w:rFonts w:ascii="Times New Roman"/>
                <w:b w:val="false"/>
                <w:i w:val="false"/>
                <w:color w:val="000000"/>
                <w:sz w:val="20"/>
              </w:rPr>
              <w:t>
4. Деректерді жинау, талдау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430"/>
          <w:p>
            <w:pPr>
              <w:spacing w:after="20"/>
              <w:ind w:left="20"/>
              <w:jc w:val="both"/>
            </w:pPr>
            <w:r>
              <w:rPr>
                <w:rFonts w:ascii="Times New Roman"/>
                <w:b w:val="false"/>
                <w:i w:val="false"/>
                <w:color w:val="000000"/>
                <w:sz w:val="20"/>
              </w:rPr>
              <w:t>
Білімдер:</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2.Сот сараптамасы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 істері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431"/>
          <w:p>
            <w:pPr>
              <w:spacing w:after="20"/>
              <w:ind w:left="20"/>
              <w:jc w:val="both"/>
            </w:pPr>
            <w:r>
              <w:rPr>
                <w:rFonts w:ascii="Times New Roman"/>
                <w:b w:val="false"/>
                <w:i w:val="false"/>
                <w:color w:val="000000"/>
                <w:sz w:val="20"/>
              </w:rPr>
              <w:t>
Қосымша еңбек функциясы 1:</w:t>
            </w:r>
          </w:p>
          <w:bookmarkEnd w:id="431"/>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432"/>
          <w:p>
            <w:pPr>
              <w:spacing w:after="20"/>
              <w:ind w:left="20"/>
              <w:jc w:val="both"/>
            </w:pPr>
            <w:r>
              <w:rPr>
                <w:rFonts w:ascii="Times New Roman"/>
                <w:b w:val="false"/>
                <w:i w:val="false"/>
                <w:color w:val="000000"/>
                <w:sz w:val="20"/>
              </w:rPr>
              <w:t>
Дағды 1:</w:t>
            </w:r>
          </w:p>
          <w:bookmarkEnd w:id="432"/>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433"/>
          <w:p>
            <w:pPr>
              <w:spacing w:after="20"/>
              <w:ind w:left="20"/>
              <w:jc w:val="both"/>
            </w:pPr>
            <w:r>
              <w:rPr>
                <w:rFonts w:ascii="Times New Roman"/>
                <w:b w:val="false"/>
                <w:i w:val="false"/>
                <w:color w:val="000000"/>
                <w:sz w:val="20"/>
              </w:rPr>
              <w:t>
Машықтар:</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қазіргі деңгейін ескере отырып, "сот дінтану зерттеуі" біліктілігі бойынша зерттеудің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өлшеу әдістемелері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алынған нәтижелерді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практиканы қорыту арқылы сараптамалық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434"/>
          <w:p>
            <w:pPr>
              <w:spacing w:after="20"/>
              <w:ind w:left="20"/>
              <w:jc w:val="both"/>
            </w:pPr>
            <w:r>
              <w:rPr>
                <w:rFonts w:ascii="Times New Roman"/>
                <w:b w:val="false"/>
                <w:i w:val="false"/>
                <w:color w:val="000000"/>
                <w:sz w:val="20"/>
              </w:rPr>
              <w:t>
Білімдер:</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435"/>
          <w:p>
            <w:pPr>
              <w:spacing w:after="20"/>
              <w:ind w:left="20"/>
              <w:jc w:val="both"/>
            </w:pPr>
            <w:r>
              <w:rPr>
                <w:rFonts w:ascii="Times New Roman"/>
                <w:b w:val="false"/>
                <w:i w:val="false"/>
                <w:color w:val="000000"/>
                <w:sz w:val="20"/>
              </w:rPr>
              <w:t>
Дағды 2:</w:t>
            </w:r>
          </w:p>
          <w:bookmarkEnd w:id="435"/>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436"/>
          <w:p>
            <w:pPr>
              <w:spacing w:after="20"/>
              <w:ind w:left="20"/>
              <w:jc w:val="both"/>
            </w:pPr>
            <w:r>
              <w:rPr>
                <w:rFonts w:ascii="Times New Roman"/>
                <w:b w:val="false"/>
                <w:i w:val="false"/>
                <w:color w:val="000000"/>
                <w:sz w:val="20"/>
              </w:rPr>
              <w:t>
Машықтар:</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салдарына сәйкестігіне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Сараптамалық практиканы қорыту арқылы сараптамалық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437"/>
          <w:p>
            <w:pPr>
              <w:spacing w:after="20"/>
              <w:ind w:left="20"/>
              <w:jc w:val="both"/>
            </w:pPr>
            <w:r>
              <w:rPr>
                <w:rFonts w:ascii="Times New Roman"/>
                <w:b w:val="false"/>
                <w:i w:val="false"/>
                <w:color w:val="000000"/>
                <w:sz w:val="20"/>
              </w:rPr>
              <w:t>
Білімдер:</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 әзірлеу, қабылдау, өзгерістер енгізу, сондай-ақ ресімдеуге қойылатын талаптар тәртібі.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438"/>
          <w:p>
            <w:pPr>
              <w:spacing w:after="20"/>
              <w:ind w:left="20"/>
              <w:jc w:val="both"/>
            </w:pPr>
            <w:r>
              <w:rPr>
                <w:rFonts w:ascii="Times New Roman"/>
                <w:b w:val="false"/>
                <w:i w:val="false"/>
                <w:color w:val="000000"/>
                <w:sz w:val="20"/>
              </w:rPr>
              <w:t>
Дағды 3:</w:t>
            </w:r>
          </w:p>
          <w:bookmarkEnd w:id="438"/>
          <w:p>
            <w:pPr>
              <w:spacing w:after="20"/>
              <w:ind w:left="20"/>
              <w:jc w:val="both"/>
            </w:pPr>
            <w:r>
              <w:rPr>
                <w:rFonts w:ascii="Times New Roman"/>
                <w:b w:val="false"/>
                <w:i w:val="false"/>
                <w:color w:val="000000"/>
                <w:sz w:val="20"/>
              </w:rPr>
              <w:t>
Сот сарапшыларын кәсіби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439"/>
          <w:p>
            <w:pPr>
              <w:spacing w:after="20"/>
              <w:ind w:left="20"/>
              <w:jc w:val="both"/>
            </w:pPr>
            <w:r>
              <w:rPr>
                <w:rFonts w:ascii="Times New Roman"/>
                <w:b w:val="false"/>
                <w:i w:val="false"/>
                <w:color w:val="000000"/>
                <w:sz w:val="20"/>
              </w:rPr>
              <w:t>
Машықтар:</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440"/>
          <w:p>
            <w:pPr>
              <w:spacing w:after="20"/>
              <w:ind w:left="20"/>
              <w:jc w:val="both"/>
            </w:pPr>
            <w:r>
              <w:rPr>
                <w:rFonts w:ascii="Times New Roman"/>
                <w:b w:val="false"/>
                <w:i w:val="false"/>
                <w:color w:val="000000"/>
                <w:sz w:val="20"/>
              </w:rPr>
              <w:t>
Білімдер:</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семинарлар мен практикалық сабақтардың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441"/>
          <w:p>
            <w:pPr>
              <w:spacing w:after="20"/>
              <w:ind w:left="20"/>
              <w:jc w:val="both"/>
            </w:pPr>
            <w:r>
              <w:rPr>
                <w:rFonts w:ascii="Times New Roman"/>
                <w:b w:val="false"/>
                <w:i w:val="false"/>
                <w:color w:val="000000"/>
                <w:sz w:val="20"/>
              </w:rPr>
              <w:t>
Жүйелік және аналитикалық ойлау</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ұмтылу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Ынтымақтастық және командалық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"Сот сарапшысы (сот-сараптамалық психологиялық-криминалистикалық зерттеу бойынша)"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442"/>
          <w:p>
            <w:pPr>
              <w:spacing w:after="20"/>
              <w:ind w:left="20"/>
              <w:jc w:val="both"/>
            </w:pPr>
            <w:r>
              <w:rPr>
                <w:rFonts w:ascii="Times New Roman"/>
                <w:b w:val="false"/>
                <w:i w:val="false"/>
                <w:color w:val="000000"/>
                <w:sz w:val="20"/>
              </w:rPr>
              <w:t>
Білім деңгейі:</w:t>
            </w:r>
          </w:p>
          <w:bookmarkEnd w:id="442"/>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443"/>
          <w:p>
            <w:pPr>
              <w:spacing w:after="20"/>
              <w:ind w:left="20"/>
              <w:jc w:val="both"/>
            </w:pPr>
            <w:r>
              <w:rPr>
                <w:rFonts w:ascii="Times New Roman"/>
                <w:b w:val="false"/>
                <w:i w:val="false"/>
                <w:color w:val="000000"/>
                <w:sz w:val="20"/>
              </w:rPr>
              <w:t>
Мамандық:</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6B03101 —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6B03102 — Психология және педагогика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6B03103 — Психология және конфликтология</w:t>
            </w:r>
          </w:p>
          <w:p>
            <w:pPr>
              <w:spacing w:after="20"/>
              <w:ind w:left="20"/>
              <w:jc w:val="both"/>
            </w:pPr>
            <w:r>
              <w:rPr>
                <w:rFonts w:ascii="Times New Roman"/>
                <w:b w:val="false"/>
                <w:i w:val="false"/>
                <w:color w:val="000000"/>
                <w:sz w:val="20"/>
              </w:rPr>
              <w:t>
6B03104 — Психология және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444"/>
          <w:p>
            <w:pPr>
              <w:spacing w:after="20"/>
              <w:ind w:left="20"/>
              <w:jc w:val="both"/>
            </w:pPr>
            <w:r>
              <w:rPr>
                <w:rFonts w:ascii="Times New Roman"/>
                <w:b w:val="false"/>
                <w:i w:val="false"/>
                <w:color w:val="000000"/>
                <w:sz w:val="20"/>
              </w:rPr>
              <w:t>
Білікті</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Психологиялық-криминалистикалық сараптама/зерттеу өндірісі саласындағы кәсіби қызметке қойылатын бірыңғай талаптарды, еңбек нарығының қазіргі заманғы қажеттіліктеріне жауап беретін және қызметкерлердің біліміне, іскерлігіне, дағдылары мен жеке құзыреттеріне қойылатын тиісті талаптарды жүйелі және құрылымдық сипаттауды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445"/>
          <w:p>
            <w:pPr>
              <w:spacing w:after="20"/>
              <w:ind w:left="20"/>
              <w:jc w:val="both"/>
            </w:pPr>
            <w:r>
              <w:rPr>
                <w:rFonts w:ascii="Times New Roman"/>
                <w:b w:val="false"/>
                <w:i w:val="false"/>
                <w:color w:val="000000"/>
                <w:sz w:val="20"/>
              </w:rPr>
              <w:t>
1. Психологиялық-криминалистикалық сараптамалар/зерттеулер жүргізу</w:t>
            </w:r>
          </w:p>
          <w:bookmarkEnd w:id="445"/>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446"/>
          <w:p>
            <w:pPr>
              <w:spacing w:after="20"/>
              <w:ind w:left="20"/>
              <w:jc w:val="both"/>
            </w:pPr>
            <w:r>
              <w:rPr>
                <w:rFonts w:ascii="Times New Roman"/>
                <w:b w:val="false"/>
                <w:i w:val="false"/>
                <w:color w:val="000000"/>
                <w:sz w:val="20"/>
              </w:rPr>
              <w:t>
Еңбек функциясы 1:</w:t>
            </w:r>
          </w:p>
          <w:bookmarkEnd w:id="446"/>
          <w:p>
            <w:pPr>
              <w:spacing w:after="20"/>
              <w:ind w:left="20"/>
              <w:jc w:val="both"/>
            </w:pPr>
            <w:r>
              <w:rPr>
                <w:rFonts w:ascii="Times New Roman"/>
                <w:b w:val="false"/>
                <w:i w:val="false"/>
                <w:color w:val="000000"/>
                <w:sz w:val="20"/>
              </w:rPr>
              <w:t>
Психологиялық-криминалистикалық сараптамалар/зерттеулер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447"/>
          <w:p>
            <w:pPr>
              <w:spacing w:after="20"/>
              <w:ind w:left="20"/>
              <w:jc w:val="both"/>
            </w:pPr>
            <w:r>
              <w:rPr>
                <w:rFonts w:ascii="Times New Roman"/>
                <w:b w:val="false"/>
                <w:i w:val="false"/>
                <w:color w:val="000000"/>
                <w:sz w:val="20"/>
              </w:rPr>
              <w:t>
Дағды 1:</w:t>
            </w:r>
          </w:p>
          <w:bookmarkEnd w:id="447"/>
          <w:p>
            <w:pPr>
              <w:spacing w:after="20"/>
              <w:ind w:left="20"/>
              <w:jc w:val="both"/>
            </w:pPr>
            <w:r>
              <w:rPr>
                <w:rFonts w:ascii="Times New Roman"/>
                <w:b w:val="false"/>
                <w:i w:val="false"/>
                <w:color w:val="000000"/>
                <w:sz w:val="20"/>
              </w:rPr>
              <w:t>
Қанға психологиялық-криминалистикалық сараптама/зерттеу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448"/>
          <w:p>
            <w:pPr>
              <w:spacing w:after="20"/>
              <w:ind w:left="20"/>
              <w:jc w:val="both"/>
            </w:pPr>
            <w:r>
              <w:rPr>
                <w:rFonts w:ascii="Times New Roman"/>
                <w:b w:val="false"/>
                <w:i w:val="false"/>
                <w:color w:val="000000"/>
                <w:sz w:val="20"/>
              </w:rPr>
              <w:t>
Машықтар:</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Биологиялық іздерді психологиялық-криминалистикалық талдау саласындағы сот-сараптамалық зерттеудің пәнін, мақсаттарын және міндеттерін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Зерттелетін үлгілердің биологиялық және криминалистикалық ерекшеліктерін ескере отырып, оларды сипаттау, тіркеу және алдын ала сипаттамасын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Биологиялық материалдарды сот-сараптамалық зерттеуде бекітілген әдістемелер мен әдістерді іріктеу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тізілімінде тіркелген сот-сараптамалық әдістемелерді пайдалана отырып, қан іздерінің бар-жоғын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әдістемелерге сәйкес қан үлгілерінің түр тиістілігін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талаптар мен стандарттарға сай әдістемелерді қолдана отырып, зерттелетін үлгілерге сәйкестендіру жүргізу.</w:t>
            </w:r>
          </w:p>
          <w:p>
            <w:pPr>
              <w:spacing w:after="20"/>
              <w:ind w:left="20"/>
              <w:jc w:val="both"/>
            </w:pPr>
            <w:r>
              <w:rPr>
                <w:rFonts w:ascii="Times New Roman"/>
                <w:b w:val="false"/>
                <w:i w:val="false"/>
                <w:color w:val="000000"/>
                <w:sz w:val="20"/>
              </w:rPr>
              <w:t>
7. Зерттеу барысын, қолданылған әдістерді және алынған нәтижелерді толық көрсететін сараптамалық қорытындыны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449"/>
          <w:p>
            <w:pPr>
              <w:spacing w:after="20"/>
              <w:ind w:left="20"/>
              <w:jc w:val="both"/>
            </w:pPr>
            <w:r>
              <w:rPr>
                <w:rFonts w:ascii="Times New Roman"/>
                <w:b w:val="false"/>
                <w:i w:val="false"/>
                <w:color w:val="000000"/>
                <w:sz w:val="20"/>
              </w:rPr>
              <w:t>
Білімдер:</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Биологиялық объектілерді сот-сараптамалық зерттеудің заманауи әдістемелері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нәтижелердің шынайылығын, дәлдігін және анық емес деңгейін бағалаудың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талдау қорытындыларының объективтілігі мен сенімділігін бағалаудың ғылыми негізделген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Биологиялық материалдарды зерттеу барысында алынған деректерді өңдеу, талдау және түсіндіру ережелері.</w:t>
            </w:r>
          </w:p>
          <w:p>
            <w:pPr>
              <w:spacing w:after="20"/>
              <w:ind w:left="20"/>
              <w:jc w:val="both"/>
            </w:pPr>
            <w:r>
              <w:rPr>
                <w:rFonts w:ascii="Times New Roman"/>
                <w:b w:val="false"/>
                <w:i w:val="false"/>
                <w:color w:val="000000"/>
                <w:sz w:val="20"/>
              </w:rPr>
              <w:t>
5. Биологиялық үлгілермен жұмыс істеу кезінде ішкі еңбек тәртібінің нормалары, еңбек қауіпсіздігі, техника қауіпсіздігі, санитарлық талаптар және өрт қауіпсіздігі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450"/>
          <w:p>
            <w:pPr>
              <w:spacing w:after="20"/>
              <w:ind w:left="20"/>
              <w:jc w:val="both"/>
            </w:pPr>
            <w:r>
              <w:rPr>
                <w:rFonts w:ascii="Times New Roman"/>
                <w:b w:val="false"/>
                <w:i w:val="false"/>
                <w:color w:val="000000"/>
                <w:sz w:val="20"/>
              </w:rPr>
              <w:t>
Дағды 2:</w:t>
            </w:r>
          </w:p>
          <w:bookmarkEnd w:id="450"/>
          <w:p>
            <w:pPr>
              <w:spacing w:after="20"/>
              <w:ind w:left="20"/>
              <w:jc w:val="both"/>
            </w:pPr>
            <w:r>
              <w:rPr>
                <w:rFonts w:ascii="Times New Roman"/>
                <w:b w:val="false"/>
                <w:i w:val="false"/>
                <w:color w:val="000000"/>
                <w:sz w:val="20"/>
              </w:rPr>
              <w:t>
Баспа, графикалық және электрондық материалдарға олардың психологиялық әсері тұрғысынан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451"/>
          <w:p>
            <w:pPr>
              <w:spacing w:after="20"/>
              <w:ind w:left="20"/>
              <w:jc w:val="both"/>
            </w:pPr>
            <w:r>
              <w:rPr>
                <w:rFonts w:ascii="Times New Roman"/>
                <w:b w:val="false"/>
                <w:i w:val="false"/>
                <w:color w:val="000000"/>
                <w:sz w:val="20"/>
              </w:rPr>
              <w:t>
Машықтар:</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пәнің,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Таңдау сот-сараптамалық зерттеу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Сенімді және қайталанатын нәтижелерді алу үшін таңдалған әдістемелерді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нәтижелерді белгіленген ережелер мен ғылыми тәсілдерге сәйкес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Сот-сараптамалық зерттеудің барысы мен нәтижелерін көрсететін сарапшының қорытындысын ресімдеу.</w:t>
            </w:r>
          </w:p>
          <w:p>
            <w:pPr>
              <w:spacing w:after="20"/>
              <w:ind w:left="20"/>
              <w:jc w:val="both"/>
            </w:pPr>
            <w:r>
              <w:rPr>
                <w:rFonts w:ascii="Times New Roman"/>
                <w:b w:val="false"/>
                <w:i w:val="false"/>
                <w:color w:val="000000"/>
                <w:sz w:val="20"/>
              </w:rPr>
              <w:t>
7. Белгіленген тәртіппен зерттеу нәтижелерін есептеу, талдау және өңдеу жазбаларын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452"/>
          <w:p>
            <w:pPr>
              <w:spacing w:after="20"/>
              <w:ind w:left="20"/>
              <w:jc w:val="both"/>
            </w:pPr>
            <w:r>
              <w:rPr>
                <w:rFonts w:ascii="Times New Roman"/>
                <w:b w:val="false"/>
                <w:i w:val="false"/>
                <w:color w:val="000000"/>
                <w:sz w:val="20"/>
              </w:rPr>
              <w:t>
Білімдер:</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түсіндірудің тәртібі мен ережелері.</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453"/>
          <w:p>
            <w:pPr>
              <w:spacing w:after="20"/>
              <w:ind w:left="20"/>
              <w:jc w:val="both"/>
            </w:pPr>
            <w:r>
              <w:rPr>
                <w:rFonts w:ascii="Times New Roman"/>
                <w:b w:val="false"/>
                <w:i w:val="false"/>
                <w:color w:val="000000"/>
                <w:sz w:val="20"/>
              </w:rPr>
              <w:t>
Дағды 3:</w:t>
            </w:r>
          </w:p>
          <w:bookmarkEnd w:id="453"/>
          <w:p>
            <w:pPr>
              <w:spacing w:after="20"/>
              <w:ind w:left="20"/>
              <w:jc w:val="both"/>
            </w:pPr>
            <w:r>
              <w:rPr>
                <w:rFonts w:ascii="Times New Roman"/>
                <w:b w:val="false"/>
                <w:i w:val="false"/>
                <w:color w:val="000000"/>
                <w:sz w:val="20"/>
              </w:rPr>
              <w:t>
Зерттелетін материалдардағы психологиялық әсер ету белгілерін (манипуляция, қысым, ұсыныс, насихат)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454"/>
          <w:p>
            <w:pPr>
              <w:spacing w:after="20"/>
              <w:ind w:left="20"/>
              <w:jc w:val="both"/>
            </w:pPr>
            <w:r>
              <w:rPr>
                <w:rFonts w:ascii="Times New Roman"/>
                <w:b w:val="false"/>
                <w:i w:val="false"/>
                <w:color w:val="000000"/>
                <w:sz w:val="20"/>
              </w:rPr>
              <w:t>
Машықтар:</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Психологиялық әсер ету белгілерін айқындауға бағытталған сараптамалық зерттеудің пәнін, мақсаттарын және міндеттерін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ықпалдың бар-жоғын анықтау мақсатында мәтіндік, аудиовизуалды және графикалық материалдардың вербалды және вербалды емес құрамдас бөліктерін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Манипуляциялық ықпал белгілерін диагностикалау үшін сот-психологиялық талдаудың жарамды әдістемелерін іріктеу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Контекст ерекшеліктерін ескере отырып, анықталған әсер ету элементтерінің айқындық дәрежесін, бағыттылығын және сипатын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Анықталған құбылыстарды қабылдау психологиясы, эмоциялық жауап беру және тұлғаның когнитивтік ұстанымдары тұрғысынан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Талдау нәтижелерін ғылыми және сараптамалық шынайылық пен объективтілік критерийлерімен салыстыру.</w:t>
            </w:r>
          </w:p>
          <w:p>
            <w:pPr>
              <w:spacing w:after="20"/>
              <w:ind w:left="20"/>
              <w:jc w:val="both"/>
            </w:pPr>
            <w:r>
              <w:rPr>
                <w:rFonts w:ascii="Times New Roman"/>
                <w:b w:val="false"/>
                <w:i w:val="false"/>
                <w:color w:val="000000"/>
                <w:sz w:val="20"/>
              </w:rPr>
              <w:t>
7. Зерттеу барысы, қолданылған әдістер мен негізделген қорытындылар көрсетілген сараптамалық қорытындыны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455"/>
          <w:p>
            <w:pPr>
              <w:spacing w:after="20"/>
              <w:ind w:left="20"/>
              <w:jc w:val="both"/>
            </w:pPr>
            <w:r>
              <w:rPr>
                <w:rFonts w:ascii="Times New Roman"/>
                <w:b w:val="false"/>
                <w:i w:val="false"/>
                <w:color w:val="000000"/>
                <w:sz w:val="20"/>
              </w:rPr>
              <w:t>
Білімдер:</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сот-психологиялық талдаудың заманауи тәсілдері, әдістері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нәтижелердің дәлдігін, сенімділігін және қолдану шекараларын анықтау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Сот-психологиялық зерттеулер қорытындыларының сенімділігін, дұрыстығын және ғылыми негізділігін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Мәтіндер мен медиаматериалдарды сараптамалық талдау процесінде анықталған деректерді түсіндіру қағидалары.</w:t>
            </w:r>
          </w:p>
          <w:p>
            <w:pPr>
              <w:spacing w:after="20"/>
              <w:ind w:left="20"/>
              <w:jc w:val="both"/>
            </w:pPr>
            <w:r>
              <w:rPr>
                <w:rFonts w:ascii="Times New Roman"/>
                <w:b w:val="false"/>
                <w:i w:val="false"/>
                <w:color w:val="000000"/>
                <w:sz w:val="20"/>
              </w:rPr>
              <w:t>
5. Сараптама жұмысының нәтижелерін тіркейтін талдамалық жазбаларды, есептеулер мен хаттамаларды жүргізу және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456"/>
          <w:p>
            <w:pPr>
              <w:spacing w:after="20"/>
              <w:ind w:left="20"/>
              <w:jc w:val="both"/>
            </w:pPr>
            <w:r>
              <w:rPr>
                <w:rFonts w:ascii="Times New Roman"/>
                <w:b w:val="false"/>
                <w:i w:val="false"/>
                <w:color w:val="000000"/>
                <w:sz w:val="20"/>
              </w:rPr>
              <w:t>
Еңбек функциясы 2:</w:t>
            </w:r>
          </w:p>
          <w:bookmarkEnd w:id="456"/>
          <w:p>
            <w:pPr>
              <w:spacing w:after="20"/>
              <w:ind w:left="20"/>
              <w:jc w:val="both"/>
            </w:pPr>
            <w:r>
              <w:rPr>
                <w:rFonts w:ascii="Times New Roman"/>
                <w:b w:val="false"/>
                <w:i w:val="false"/>
                <w:color w:val="000000"/>
                <w:sz w:val="20"/>
              </w:rPr>
              <w:t>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457"/>
          <w:p>
            <w:pPr>
              <w:spacing w:after="20"/>
              <w:ind w:left="20"/>
              <w:jc w:val="both"/>
            </w:pPr>
            <w:r>
              <w:rPr>
                <w:rFonts w:ascii="Times New Roman"/>
                <w:b w:val="false"/>
                <w:i w:val="false"/>
                <w:color w:val="000000"/>
                <w:sz w:val="20"/>
              </w:rPr>
              <w:t>
Дағды 1:</w:t>
            </w:r>
          </w:p>
          <w:bookmarkEnd w:id="457"/>
          <w:p>
            <w:pPr>
              <w:spacing w:after="20"/>
              <w:ind w:left="20"/>
              <w:jc w:val="both"/>
            </w:pPr>
            <w:r>
              <w:rPr>
                <w:rFonts w:ascii="Times New Roman"/>
                <w:b w:val="false"/>
                <w:i w:val="false"/>
                <w:color w:val="000000"/>
                <w:sz w:val="20"/>
              </w:rPr>
              <w:t>
Сот сараптамалар өңдірісін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458"/>
          <w:p>
            <w:pPr>
              <w:spacing w:after="20"/>
              <w:ind w:left="20"/>
              <w:jc w:val="both"/>
            </w:pPr>
            <w:r>
              <w:rPr>
                <w:rFonts w:ascii="Times New Roman"/>
                <w:b w:val="false"/>
                <w:i w:val="false"/>
                <w:color w:val="000000"/>
                <w:sz w:val="20"/>
              </w:rPr>
              <w:t>
Машықтар:</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1.Сот сараптамасын жүргізуге арналған шығыстардың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тағайындаған органға сараптама жүргізуге байланысты жұмсалған шығыстар туралы есепті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іс жүргізу әрекеттеріне маман/сарапшы ретінде қатысу.</w:t>
            </w:r>
          </w:p>
          <w:p>
            <w:pPr>
              <w:spacing w:after="20"/>
              <w:ind w:left="20"/>
              <w:jc w:val="both"/>
            </w:pPr>
            <w:r>
              <w:rPr>
                <w:rFonts w:ascii="Times New Roman"/>
                <w:b w:val="false"/>
                <w:i w:val="false"/>
                <w:color w:val="000000"/>
                <w:sz w:val="20"/>
              </w:rPr>
              <w:t>
4.Сараптамалық қателіктер жіберуге ықпал ететін себептер мен жағдайларды анықтау мақсатында сараптамалық практиканы жалпылауды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459"/>
          <w:p>
            <w:pPr>
              <w:spacing w:after="20"/>
              <w:ind w:left="20"/>
              <w:jc w:val="both"/>
            </w:pPr>
            <w:r>
              <w:rPr>
                <w:rFonts w:ascii="Times New Roman"/>
                <w:b w:val="false"/>
                <w:i w:val="false"/>
                <w:color w:val="000000"/>
                <w:sz w:val="20"/>
              </w:rPr>
              <w:t>
Білімдер:</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сарапшысының іс жүргізу іс-әрекеттеріне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460"/>
          <w:p>
            <w:pPr>
              <w:spacing w:after="20"/>
              <w:ind w:left="20"/>
              <w:jc w:val="both"/>
            </w:pPr>
            <w:r>
              <w:rPr>
                <w:rFonts w:ascii="Times New Roman"/>
                <w:b w:val="false"/>
                <w:i w:val="false"/>
                <w:color w:val="000000"/>
                <w:sz w:val="20"/>
              </w:rPr>
              <w:t>
Дағды 2:</w:t>
            </w:r>
          </w:p>
          <w:bookmarkEnd w:id="460"/>
          <w:p>
            <w:pPr>
              <w:spacing w:after="20"/>
              <w:ind w:left="20"/>
              <w:jc w:val="both"/>
            </w:pPr>
            <w:r>
              <w:rPr>
                <w:rFonts w:ascii="Times New Roman"/>
                <w:b w:val="false"/>
                <w:i w:val="false"/>
                <w:color w:val="000000"/>
                <w:sz w:val="20"/>
              </w:rPr>
              <w:t>
Сараптама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461"/>
          <w:p>
            <w:pPr>
              <w:spacing w:after="20"/>
              <w:ind w:left="20"/>
              <w:jc w:val="both"/>
            </w:pPr>
            <w:r>
              <w:rPr>
                <w:rFonts w:ascii="Times New Roman"/>
                <w:b w:val="false"/>
                <w:i w:val="false"/>
                <w:color w:val="000000"/>
                <w:sz w:val="20"/>
              </w:rPr>
              <w:t>
Машықтар:</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3.Технологиялардың қазіргі деңгейін ескере отырып, осы зерттеудің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4. Деректерді жинау, талдау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462"/>
          <w:p>
            <w:pPr>
              <w:spacing w:after="20"/>
              <w:ind w:left="20"/>
              <w:jc w:val="both"/>
            </w:pPr>
            <w:r>
              <w:rPr>
                <w:rFonts w:ascii="Times New Roman"/>
                <w:b w:val="false"/>
                <w:i w:val="false"/>
                <w:color w:val="000000"/>
                <w:sz w:val="20"/>
              </w:rPr>
              <w:t>
Білімдер:</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 істері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463"/>
          <w:p>
            <w:pPr>
              <w:spacing w:after="20"/>
              <w:ind w:left="20"/>
              <w:jc w:val="both"/>
            </w:pPr>
            <w:r>
              <w:rPr>
                <w:rFonts w:ascii="Times New Roman"/>
                <w:b w:val="false"/>
                <w:i w:val="false"/>
                <w:color w:val="000000"/>
                <w:sz w:val="20"/>
              </w:rPr>
              <w:t>
Қосымша еңбек функциясы 1:</w:t>
            </w:r>
          </w:p>
          <w:bookmarkEnd w:id="46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464"/>
          <w:p>
            <w:pPr>
              <w:spacing w:after="20"/>
              <w:ind w:left="20"/>
              <w:jc w:val="both"/>
            </w:pPr>
            <w:r>
              <w:rPr>
                <w:rFonts w:ascii="Times New Roman"/>
                <w:b w:val="false"/>
                <w:i w:val="false"/>
                <w:color w:val="000000"/>
                <w:sz w:val="20"/>
              </w:rPr>
              <w:t>
Дағды 1:</w:t>
            </w:r>
          </w:p>
          <w:bookmarkEnd w:id="46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465"/>
          <w:p>
            <w:pPr>
              <w:spacing w:after="20"/>
              <w:ind w:left="20"/>
              <w:jc w:val="both"/>
            </w:pPr>
            <w:r>
              <w:rPr>
                <w:rFonts w:ascii="Times New Roman"/>
                <w:b w:val="false"/>
                <w:i w:val="false"/>
                <w:color w:val="000000"/>
                <w:sz w:val="20"/>
              </w:rPr>
              <w:t>
Машықтар:</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қазіргі деңгейін ескере отырып, психологиялық-криминалистикалық сараптаманың/зерттеудің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жалпылауды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466"/>
          <w:p>
            <w:pPr>
              <w:spacing w:after="20"/>
              <w:ind w:left="20"/>
              <w:jc w:val="both"/>
            </w:pPr>
            <w:r>
              <w:rPr>
                <w:rFonts w:ascii="Times New Roman"/>
                <w:b w:val="false"/>
                <w:i w:val="false"/>
                <w:color w:val="000000"/>
                <w:sz w:val="20"/>
              </w:rPr>
              <w:t>
Білімдер:</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467"/>
          <w:p>
            <w:pPr>
              <w:spacing w:after="20"/>
              <w:ind w:left="20"/>
              <w:jc w:val="both"/>
            </w:pPr>
            <w:r>
              <w:rPr>
                <w:rFonts w:ascii="Times New Roman"/>
                <w:b w:val="false"/>
                <w:i w:val="false"/>
                <w:color w:val="000000"/>
                <w:sz w:val="20"/>
              </w:rPr>
              <w:t>
Дағды 2:</w:t>
            </w:r>
          </w:p>
          <w:bookmarkEnd w:id="467"/>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468"/>
          <w:p>
            <w:pPr>
              <w:spacing w:after="20"/>
              <w:ind w:left="20"/>
              <w:jc w:val="both"/>
            </w:pPr>
            <w:r>
              <w:rPr>
                <w:rFonts w:ascii="Times New Roman"/>
                <w:b w:val="false"/>
                <w:i w:val="false"/>
                <w:color w:val="000000"/>
                <w:sz w:val="20"/>
              </w:rPr>
              <w:t>
Машықтар:</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салдарына сәйкестігіне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жалпылауды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469"/>
          <w:p>
            <w:pPr>
              <w:spacing w:after="20"/>
              <w:ind w:left="20"/>
              <w:jc w:val="both"/>
            </w:pPr>
            <w:r>
              <w:rPr>
                <w:rFonts w:ascii="Times New Roman"/>
                <w:b w:val="false"/>
                <w:i w:val="false"/>
                <w:color w:val="000000"/>
                <w:sz w:val="20"/>
              </w:rPr>
              <w:t>
Білімдер:</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 әзірлеу, қабылдау, өзгерістер енгізу, сондай-ақ ресімдеуге қойылатын талаптар тәртібі.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470"/>
          <w:p>
            <w:pPr>
              <w:spacing w:after="20"/>
              <w:ind w:left="20"/>
              <w:jc w:val="both"/>
            </w:pPr>
            <w:r>
              <w:rPr>
                <w:rFonts w:ascii="Times New Roman"/>
                <w:b w:val="false"/>
                <w:i w:val="false"/>
                <w:color w:val="000000"/>
                <w:sz w:val="20"/>
              </w:rPr>
              <w:t>
Дағды 3:</w:t>
            </w:r>
          </w:p>
          <w:bookmarkEnd w:id="470"/>
          <w:p>
            <w:pPr>
              <w:spacing w:after="20"/>
              <w:ind w:left="20"/>
              <w:jc w:val="both"/>
            </w:pPr>
            <w:r>
              <w:rPr>
                <w:rFonts w:ascii="Times New Roman"/>
                <w:b w:val="false"/>
                <w:i w:val="false"/>
                <w:color w:val="000000"/>
                <w:sz w:val="20"/>
              </w:rPr>
              <w:t>
Сот сарапшыларын кәсіби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471"/>
          <w:p>
            <w:pPr>
              <w:spacing w:after="20"/>
              <w:ind w:left="20"/>
              <w:jc w:val="both"/>
            </w:pPr>
            <w:r>
              <w:rPr>
                <w:rFonts w:ascii="Times New Roman"/>
                <w:b w:val="false"/>
                <w:i w:val="false"/>
                <w:color w:val="000000"/>
                <w:sz w:val="20"/>
              </w:rPr>
              <w:t>
Машықтар:</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472"/>
          <w:p>
            <w:pPr>
              <w:spacing w:after="20"/>
              <w:ind w:left="20"/>
              <w:jc w:val="both"/>
            </w:pPr>
            <w:r>
              <w:rPr>
                <w:rFonts w:ascii="Times New Roman"/>
                <w:b w:val="false"/>
                <w:i w:val="false"/>
                <w:color w:val="000000"/>
                <w:sz w:val="20"/>
              </w:rPr>
              <w:t>
Білімдер:</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семинарлар мен практикалық сабақтар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473"/>
          <w:p>
            <w:pPr>
              <w:spacing w:after="20"/>
              <w:ind w:left="20"/>
              <w:jc w:val="both"/>
            </w:pPr>
            <w:r>
              <w:rPr>
                <w:rFonts w:ascii="Times New Roman"/>
                <w:b w:val="false"/>
                <w:i w:val="false"/>
                <w:color w:val="000000"/>
                <w:sz w:val="20"/>
              </w:rPr>
              <w:t>
Коммуникабелділік</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bl>
    <w:bookmarkStart w:name="z1486" w:id="474"/>
    <w:p>
      <w:pPr>
        <w:spacing w:after="0"/>
        <w:ind w:left="0"/>
        <w:jc w:val="left"/>
      </w:pPr>
      <w:r>
        <w:rPr>
          <w:rFonts w:ascii="Times New Roman"/>
          <w:b/>
          <w:i w:val="false"/>
          <w:color w:val="000000"/>
        </w:rPr>
        <w:t xml:space="preserve"> 4-ші тарау. Кәсіптік стандарттың техникалық деректері:</w:t>
      </w:r>
    </w:p>
    <w:bookmarkEnd w:id="474"/>
    <w:bookmarkStart w:name="z1487" w:id="475"/>
    <w:p>
      <w:pPr>
        <w:spacing w:after="0"/>
        <w:ind w:left="0"/>
        <w:jc w:val="both"/>
      </w:pPr>
      <w:r>
        <w:rPr>
          <w:rFonts w:ascii="Times New Roman"/>
          <w:b w:val="false"/>
          <w:i w:val="false"/>
          <w:color w:val="000000"/>
          <w:sz w:val="28"/>
        </w:rPr>
        <w:t>
      22. Мемлекеттік органның атауы:</w:t>
      </w:r>
    </w:p>
    <w:bookmarkEnd w:id="475"/>
    <w:bookmarkStart w:name="z1488" w:id="476"/>
    <w:p>
      <w:pPr>
        <w:spacing w:after="0"/>
        <w:ind w:left="0"/>
        <w:jc w:val="both"/>
      </w:pPr>
      <w:r>
        <w:rPr>
          <w:rFonts w:ascii="Times New Roman"/>
          <w:b w:val="false"/>
          <w:i w:val="false"/>
          <w:color w:val="000000"/>
          <w:sz w:val="28"/>
        </w:rPr>
        <w:t>
      Қазакстан Республикасының Әділет министрлігі</w:t>
      </w:r>
    </w:p>
    <w:bookmarkEnd w:id="476"/>
    <w:bookmarkStart w:name="z1489" w:id="477"/>
    <w:p>
      <w:pPr>
        <w:spacing w:after="0"/>
        <w:ind w:left="0"/>
        <w:jc w:val="both"/>
      </w:pPr>
      <w:r>
        <w:rPr>
          <w:rFonts w:ascii="Times New Roman"/>
          <w:b w:val="false"/>
          <w:i w:val="false"/>
          <w:color w:val="000000"/>
          <w:sz w:val="28"/>
        </w:rPr>
        <w:t>
      Орындаушы: Абдрахман Сания Арстанкызы, s.abdrakhman@adilet.gov.kz, 74-06-58</w:t>
      </w:r>
    </w:p>
    <w:bookmarkEnd w:id="477"/>
    <w:bookmarkStart w:name="z1490" w:id="478"/>
    <w:p>
      <w:pPr>
        <w:spacing w:after="0"/>
        <w:ind w:left="0"/>
        <w:jc w:val="both"/>
      </w:pPr>
      <w:r>
        <w:rPr>
          <w:rFonts w:ascii="Times New Roman"/>
          <w:b w:val="false"/>
          <w:i w:val="false"/>
          <w:color w:val="000000"/>
          <w:sz w:val="28"/>
        </w:rPr>
        <w:t>
      23. Әзірлеуге қатысатын ұйымдар (кәсіпорындар):</w:t>
      </w:r>
    </w:p>
    <w:bookmarkEnd w:id="478"/>
    <w:bookmarkStart w:name="z1491" w:id="479"/>
    <w:p>
      <w:pPr>
        <w:spacing w:after="0"/>
        <w:ind w:left="0"/>
        <w:jc w:val="both"/>
      </w:pPr>
      <w:r>
        <w:rPr>
          <w:rFonts w:ascii="Times New Roman"/>
          <w:b w:val="false"/>
          <w:i w:val="false"/>
          <w:color w:val="000000"/>
          <w:sz w:val="28"/>
        </w:rPr>
        <w:t xml:space="preserve">
      Қазақстан Республикасы Әділет министрлігінің "Сот сараптамалары орталығы" РҚМК </w:t>
      </w:r>
    </w:p>
    <w:bookmarkEnd w:id="479"/>
    <w:bookmarkStart w:name="z1492" w:id="480"/>
    <w:p>
      <w:pPr>
        <w:spacing w:after="0"/>
        <w:ind w:left="0"/>
        <w:jc w:val="both"/>
      </w:pPr>
      <w:r>
        <w:rPr>
          <w:rFonts w:ascii="Times New Roman"/>
          <w:b w:val="false"/>
          <w:i w:val="false"/>
          <w:color w:val="000000"/>
          <w:sz w:val="28"/>
        </w:rPr>
        <w:t>
      Орындаушы: Коломеец Елена Анатольевна, kadry@cse.kz, 57-41-36</w:t>
      </w:r>
    </w:p>
    <w:bookmarkEnd w:id="480"/>
    <w:bookmarkStart w:name="z1493" w:id="481"/>
    <w:p>
      <w:pPr>
        <w:spacing w:after="0"/>
        <w:ind w:left="0"/>
        <w:jc w:val="both"/>
      </w:pPr>
      <w:r>
        <w:rPr>
          <w:rFonts w:ascii="Times New Roman"/>
          <w:b w:val="false"/>
          <w:i w:val="false"/>
          <w:color w:val="000000"/>
          <w:sz w:val="28"/>
        </w:rPr>
        <w:t>
      24. Кәсіптік біліктілік жөніндегі салалық кеңес: № 3, 10.11.2025 ж.</w:t>
      </w:r>
    </w:p>
    <w:bookmarkEnd w:id="481"/>
    <w:bookmarkStart w:name="z1494" w:id="482"/>
    <w:p>
      <w:pPr>
        <w:spacing w:after="0"/>
        <w:ind w:left="0"/>
        <w:jc w:val="both"/>
      </w:pPr>
      <w:r>
        <w:rPr>
          <w:rFonts w:ascii="Times New Roman"/>
          <w:b w:val="false"/>
          <w:i w:val="false"/>
          <w:color w:val="000000"/>
          <w:sz w:val="28"/>
        </w:rPr>
        <w:t>
      25. Кәсіптік біліктілік жөніндегі ұлттық орган: 26.11.2025 ж.</w:t>
      </w:r>
    </w:p>
    <w:bookmarkEnd w:id="482"/>
    <w:bookmarkStart w:name="z1495" w:id="483"/>
    <w:p>
      <w:pPr>
        <w:spacing w:after="0"/>
        <w:ind w:left="0"/>
        <w:jc w:val="both"/>
      </w:pPr>
      <w:r>
        <w:rPr>
          <w:rFonts w:ascii="Times New Roman"/>
          <w:b w:val="false"/>
          <w:i w:val="false"/>
          <w:color w:val="000000"/>
          <w:sz w:val="28"/>
        </w:rPr>
        <w:t xml:space="preserve">
      26. "Атамекен" Қазақстан Республикасының Ұлттық кәсіпкерлер палатасы: 29.09.2025 ж. </w:t>
      </w:r>
    </w:p>
    <w:bookmarkEnd w:id="483"/>
    <w:bookmarkStart w:name="z1496" w:id="484"/>
    <w:p>
      <w:pPr>
        <w:spacing w:after="0"/>
        <w:ind w:left="0"/>
        <w:jc w:val="both"/>
      </w:pPr>
      <w:r>
        <w:rPr>
          <w:rFonts w:ascii="Times New Roman"/>
          <w:b w:val="false"/>
          <w:i w:val="false"/>
          <w:color w:val="000000"/>
          <w:sz w:val="28"/>
        </w:rPr>
        <w:t>
      27. Нұсқа нөмірі және шығарылған жылы: Нұсқа 1, 2025 ж.</w:t>
      </w:r>
    </w:p>
    <w:bookmarkEnd w:id="484"/>
    <w:bookmarkStart w:name="z1497" w:id="485"/>
    <w:p>
      <w:pPr>
        <w:spacing w:after="0"/>
        <w:ind w:left="0"/>
        <w:jc w:val="both"/>
      </w:pPr>
      <w:r>
        <w:rPr>
          <w:rFonts w:ascii="Times New Roman"/>
          <w:b w:val="false"/>
          <w:i w:val="false"/>
          <w:color w:val="000000"/>
          <w:sz w:val="28"/>
        </w:rPr>
        <w:t>
      28. Болжамды қайта қарау күні: 03.01.2028 ж.</w:t>
      </w:r>
    </w:p>
    <w:bookmarkEnd w:id="4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