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0e4b" w14:textId="c190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орындаушыларының ішкі істер органдарының қызметкерлерімен атқарушылық іс жүргізулер бойынша борышкерлерді әкімшілік іс қозғау үшін күштеп әкелуді жүзеге асыру кезіндегі өзара іс-қимылы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24 қарашадағы № 691 және Қазақстан Республикасы ішкі істер министрінің 2025 жылғы 24 қарашадағы № 950 бірлескен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Сот орындаушыларының ішкі істер органдарының қызметкерлерімен атқарушылық іс жүргізулер бойынша борышкерлерді әкімшілік іс қозғау үшін күштеп әкелуді жүзеге асыру кезіндегі өзара іс-қимылын реттеу мақсатында, Әкімшілік құқық бұзушылық туралы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785-бабын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Кодекс), "Атқарушылық іс жүргізу және сот орындаушыларының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35-1-бабтарын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 басшылыққа ала отырып БҰЙЫРАМЫЗ: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Астана, Алматы және Шымкент қалаларының Әділет департаменттерінің басшылары: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атқарушылық құжаттар бойынша борышкерлерді Кодекстің </w:t>
      </w:r>
      <w:r>
        <w:rPr>
          <w:rFonts w:ascii="Times New Roman"/>
          <w:b w:val="false"/>
          <w:i w:val="false"/>
          <w:color w:val="000000"/>
          <w:sz w:val="28"/>
        </w:rPr>
        <w:t>669-бабы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әкімшілік хаттама жасау үшін шақыру қағазын жіберу арқылы мемлекеттік сот орындаушысына келу туралы тиісті түрде хабардар ету шараларын қабылдауды;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түрде хабарландырылған борышкер келмеген жағдайда, оның өндірісінде бар атқарушылық іс жүргізу жеке сот орындаушысына келуден бас тартқан тұлғаға қатысты күштеп әкелу туралы қаулы шығару қажеттігі туралы хат жолдауды;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сот орындаушысы он жұмыс күні ішінде күштеп әкелу қаулысын шығармаған жағдайда, материалдарды сот орындаушысына қайтаруды;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борышкерді жеке сот орындаушысы мен ішкі істер органдарының қызметкерлері күштеп әкелгеннен кейін әкімшілік жауапкершілікке тартуға негіз болған жағдайда әкімшілік хаттаманы толтыруды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Астана, Алматы және Шымкент қалаларының жеке сот орындаушылары өңірлік палаталарының басшылары: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Әділет департаментінен борышкердің мемлекеттік сот орындаушысына келмегені туралы хатты алған күннен бастап үш жұмыс күні ішінде борышкерді күштеп әкелу туралы уәжделген қаулы шығарып, оны санкциялау үшін сотқа жолдауды;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күштеп әкелу туралы сот санкциялаған қаулыны борышкердің тұратын (немесе орналасқан) жері бойынша ішкі істер органдарына жолдауды;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борышкерлерді күштеп әкелу туралы қаулымен таныстыруды және сот орындаушысының қаулысына Қазақстан Республикасының әкімшілік сот ісін жүргізу туралы заңнамасында белгіленген тәртіппен шағым жасау құқығын түсіндіруді;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істер органы қызметкерінің қатысуымен борышкерді әкімшілік хаттама жасалатын жерге үш сағаттан аспайтын мерзімге және жұмыс күндері ғана сағат 9-дан 18-ге дейін күштеп әкелу арқылы жүзеге асыруды;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істер органдарының қалалық және аудандық бөлімдерінің бастықтарына: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 орындаушылары жолдаған, келуден бас тартқан тұлғаны күштеп әкелу туралы қаулыларды қабылдауды және уақтылы тіркеуді;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 санкциялаған қаулыны алғаннан кейін, күштеп әкелуге жататын тұлға бойынша барлық тіркеу деректерін тексеруді (азаматтық қаруының бар-жоғы, ішкі істер органдарында есепте тұруы және т.б.);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атқарушылық іс жүргізуге қатысушылардың қауіпсіздігін қамтамасыз ету арқылы сот орындаушысына борышкерді күштеп әкелуге жәрдем көрсетуді;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 тәртіпті сақтауды жүзеге асыру үшін атқарушылық әрекеттер жүргізілетін жерге белгіленген уақытта келуді;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қамауға алу түрінде әкімшілік жаза қолдану туралы оған қатысты соттың қаулысы шығарылған борышкерді арнайы әкімшілік қабылдау орындарына оны тікелей жеткізу арқылы қамауға алуды қамтамасыз етсін.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Қазақстан Республикасы Әділет министрлігінің Мәжбүрлеп орындату комитетіне және Қазақстан Республикасы Ішкі істер министрлігінің әкімшілік полиция комитетіне жүктелсін.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 Е.Ж.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 Е.С. Сәденов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