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92241" w14:textId="a192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Зияткерлiк меншiк құқығы комитеті" республикалық мемлекеттік мекемесінің, "Қазақстан Республикасы Әділет министрлігінің Мәжбүрлеп орындату комитеті" республикалық мемлекеттік мекемесінің, "Қазақстан Республикасы Әділет министрлігінің Тіркеу қызметі және заңгерлік қызметтер көрсетуді ұйымдастыру комитеті" республикалық мемлекеттік мекемесінің ережелерін бекіту туралы" Қазақстан Республикасы Әділет министрінің 2024 жылғы 22 шiлдедегi № 617 бұйрығына өзгеріс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15 мамырдағы № 267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Әділет министрлігінің Зияткерлiк меншiк құқығы комитеті" республикалық мемлекеттік мекемесінің, "Қазақстан Республикасы Әділет министрлігінің Мәжбүрлеп орындату комитеті" республикалық мемлекеттік мекемесінің, "Қазақстан Республикасы Әділет министрлігінің Тіркеу қызметі және заңгерлік қызметтер көрсетуді ұйымдастыру комитеті" республикалық мемлекеттік мекемесінің ережелерін бекіту туралы" Қазақстан Республикасы Әділет министрінің 2024 жылғы 22 шiлдедегi № 617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"Қазақстан Республикасы Әділет министрлігінің Мәжбүрлеп орындату комитеті" республикалық мемлекеттік мекемесі туралы </w:t>
      </w:r>
      <w:r>
        <w:rPr>
          <w:rFonts w:ascii="Times New Roman"/>
          <w:b w:val="false"/>
          <w:i w:val="false"/>
          <w:color w:val="000000"/>
          <w:sz w:val="28"/>
        </w:rPr>
        <w:t>ережесінде: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 </w:t>
      </w:r>
    </w:p>
    <w:bookmarkStart w:name="z5" w:id="3"/>
    <w:p>
      <w:pPr>
        <w:spacing w:after="0"/>
        <w:ind w:left="0"/>
        <w:jc w:val="both"/>
      </w:pPr>
      <w:r>
        <w:rPr>
          <w:rFonts w:ascii="Times New Roman"/>
          <w:b w:val="false"/>
          <w:i w:val="false"/>
          <w:color w:val="000000"/>
          <w:sz w:val="28"/>
        </w:rPr>
        <w:t>
      "1. "Қазақстан Республикасы Әділет министрлігінің Мәжбүрлеп орындату комитеті" республикалық мемлекеттік мекемесі (бұдан әрі – Комитет) атқарушылық құжаттарды орындау саласындағы басшылықты жүзеге асыратын Қазақстан Республикасы Әділет министрлігінің (бұдан әрі – Министрлік) ведомствосы болып табылады.".</w:t>
      </w:r>
    </w:p>
    <w:bookmarkEnd w:id="3"/>
    <w:bookmarkStart w:name="z6" w:id="4"/>
    <w:p>
      <w:pPr>
        <w:spacing w:after="0"/>
        <w:ind w:left="0"/>
        <w:jc w:val="both"/>
      </w:pPr>
      <w:r>
        <w:rPr>
          <w:rFonts w:ascii="Times New Roman"/>
          <w:b w:val="false"/>
          <w:i w:val="false"/>
          <w:color w:val="000000"/>
          <w:sz w:val="28"/>
        </w:rPr>
        <w:t>
      2. Қазақстан Республикасы Әділет министрлігінің Мәжбүрлеп орындату комитеті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 бекітілгеннен кейін күнтізбелік он күн ішінде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вице-министрлеріне жүктелсін.</w:t>
      </w:r>
    </w:p>
    <w:bookmarkEnd w:id="7"/>
    <w:bookmarkStart w:name="z10" w:id="8"/>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