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f394" w14:textId="d9cf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Қауылжыр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24 желтоқсандағы № 568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Қауылжыр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- 54145,0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45679,0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56089,5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-1944,5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1944,5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1944,5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22.05.2026 </w:t>
      </w:r>
      <w:r>
        <w:rPr>
          <w:rFonts w:ascii="Times New Roman"/>
          <w:b w:val="false"/>
          <w:i w:val="false"/>
          <w:color w:val="00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сату, оның ішінде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сату, оның ішінде жер учаскелерін жалдау құқығын сатқаны үшін төлемақы.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жылдың 1 қаңтарынан бастап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- 50 851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ауылдық округ бюджетіне аудандық бюджеттен 45679,0 мың теңге сомасында ағымдағы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Қауылжыр ауылдық округ әкімінің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Шалқар аудандық мәслихатының 22.05.2026 </w:t>
      </w:r>
      <w:r>
        <w:rPr>
          <w:rFonts w:ascii="Times New Roman"/>
          <w:b w:val="false"/>
          <w:i w:val="false"/>
          <w:color w:val="00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 жылға арналған Қауылжыр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Шалқар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Қауылжыр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22.05.2026 </w:t>
      </w:r>
      <w:r>
        <w:rPr>
          <w:rFonts w:ascii="Times New Roman"/>
          <w:b w:val="false"/>
          <w:i w:val="false"/>
          <w:color w:val="ff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568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Қауылжыр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568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Қауылжыр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568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Қауылжыр ауылдық округ бюджетін 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