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c910" w14:textId="b61c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Кішіқұм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51977,3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51977,3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Кішіқұм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