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7e35" w14:textId="5b67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Бозой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63554,0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10203,1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10203,1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қаңтарынан бастап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Бозой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Бозой ауылдық округ бюджетін атқару 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