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b2f" w14:textId="afa9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Бершүгір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116003,0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-51428,0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Бершүгір ауылдық округінің бюджетінен аудан бюджетіне мынадай көлемдерде бюджеттік алып қоюлар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60 447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60 069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65 054 мың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ауылдық округ бюджеттін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