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6caa" w14:textId="7d56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Ақтоғай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24 желтоқсандағы № 562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– 2028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–44661,0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5818,7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-108,0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–46908,2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2247,2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2247,2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 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көрсетілетін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 оның ішінде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- 50 851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Ақтоғай ауылдық округ бюджетіне аудандық бюджеттен 38722,0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2026 жылға арналған Ақтоғай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22.05.2026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Ақтоғай ауылдық округ бюджетін атқару процесінде секвестрлеуге жатпайтын жергілікті бюджеттік бағдарламалардың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