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bcf8" w14:textId="a0fb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Айшуақ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Айшуақ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- 63420,0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1726,8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50166,0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Айшуақ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Айшуақ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Айшуақ ауылдық округінің 2026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