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8cef" w14:textId="4be8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385 "2025-2027 жылдарға арналған Мөңке би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15 желтоқсандағы № 547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385 "2025-2027 жылдарға арналған Мөңке би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Мөңке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- 70314,9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10729,7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59278,7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70753,3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-438,4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438,4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438,4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60305,7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Мөңке би ауылдық округ әкімінің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желтоқсандағы № 547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Мөңке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70314,9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