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64e2" w14:textId="b7d64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383 "2025-2027 жылдарға арналған Кішіқұм ауылдық округ бюджетін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15 желтоқсандағы № 545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Шалқар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Шалқар аудандық мәслихатының 2024 жылғы 30 желтоқсандағы № 383 "2025-2027 жылдарға арналған Кішіқұм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желтоқсандағы № 545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Кішіқұм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86453,2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14408,6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көрсетілетін қызметтерге салынатын ішкі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79048,7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79048,7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79048,7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59379,2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19669,5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- 198,8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