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60e9" w14:textId="8426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15 желтоқсандағы № 544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68741,8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59943,5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69609,7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59880,5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желтоқсандағы №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