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7bb15" w14:textId="a77bb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2024 жылғы 25 желтоқсандағы № 366 "2025-2027 жылдарға арналған Шалқар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2025 жылғы 12 желтоқсандағы № 537 шешімі. Мерзімі өткендіктен қолданыс тоқтатылды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Шалқар аудандық мәслихаты 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Шалқар аудандық мәслихатының 2024 жылғы 25 желтоқсандағы № 366 "2025-2027 жылдарға арналған Шалқар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"1. 2025-2027 жылдарға арналған Шалқар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r>
        <w:br/>
      </w:r>
      <w:r>
        <w:rPr>
          <w:rFonts w:ascii="Times New Roman"/>
          <w:b w:val="false"/>
          <w:i w:val="false"/>
          <w:color w:val="000000"/>
          <w:sz w:val="28"/>
        </w:rPr>
        <w:t>
      1) кірістер - 7572949,9 мың теңге, оның ішінде:</w:t>
      </w:r>
      <w:r>
        <w:br/>
      </w:r>
      <w:r>
        <w:rPr>
          <w:rFonts w:ascii="Times New Roman"/>
          <w:b w:val="false"/>
          <w:i w:val="false"/>
          <w:color w:val="000000"/>
          <w:sz w:val="28"/>
        </w:rPr>
        <w:t>
      салықтық түсімдер – 5439484,6 мың теңге;</w:t>
      </w:r>
      <w:r>
        <w:br/>
      </w:r>
      <w:r>
        <w:rPr>
          <w:rFonts w:ascii="Times New Roman"/>
          <w:b w:val="false"/>
          <w:i w:val="false"/>
          <w:color w:val="000000"/>
          <w:sz w:val="28"/>
        </w:rPr>
        <w:t>
      салықтық емес түсімдер – 106510,4 мың теңге;</w:t>
      </w:r>
      <w:r>
        <w:br/>
      </w:r>
      <w:r>
        <w:rPr>
          <w:rFonts w:ascii="Times New Roman"/>
          <w:b w:val="false"/>
          <w:i w:val="false"/>
          <w:color w:val="000000"/>
          <w:sz w:val="28"/>
        </w:rPr>
        <w:t>
      трансферттердің түсімдері – 2026954,9 мың теңге;</w:t>
      </w:r>
      <w:r>
        <w:br/>
      </w:r>
      <w:r>
        <w:rPr>
          <w:rFonts w:ascii="Times New Roman"/>
          <w:b w:val="false"/>
          <w:i w:val="false"/>
          <w:color w:val="000000"/>
          <w:sz w:val="28"/>
        </w:rPr>
        <w:t>
      2) шығындар – 8953681,3 мың теңге;</w:t>
      </w:r>
      <w:r>
        <w:br/>
      </w:r>
      <w:r>
        <w:rPr>
          <w:rFonts w:ascii="Times New Roman"/>
          <w:b w:val="false"/>
          <w:i w:val="false"/>
          <w:color w:val="000000"/>
          <w:sz w:val="28"/>
        </w:rPr>
        <w:t>
      3) таза бюджеттік кредиттер – -67924,0 мың теңге, оның ішінде:</w:t>
      </w:r>
      <w:r>
        <w:br/>
      </w:r>
      <w:r>
        <w:rPr>
          <w:rFonts w:ascii="Times New Roman"/>
          <w:b w:val="false"/>
          <w:i w:val="false"/>
          <w:color w:val="000000"/>
          <w:sz w:val="28"/>
        </w:rPr>
        <w:t>
      бюджеттік кредиттер – 7864,0 мың теңге;</w:t>
      </w:r>
      <w:r>
        <w:br/>
      </w:r>
      <w:r>
        <w:rPr>
          <w:rFonts w:ascii="Times New Roman"/>
          <w:b w:val="false"/>
          <w:i w:val="false"/>
          <w:color w:val="000000"/>
          <w:sz w:val="28"/>
        </w:rPr>
        <w:t>
      бюджеттік кредиттерді өтеу – 75788,0 мың теңге;</w:t>
      </w:r>
      <w:r>
        <w:br/>
      </w:r>
      <w:r>
        <w:rPr>
          <w:rFonts w:ascii="Times New Roman"/>
          <w:b w:val="false"/>
          <w:i w:val="false"/>
          <w:color w:val="000000"/>
          <w:sz w:val="28"/>
        </w:rPr>
        <w:t>
      4) қаржы активтерімен жасалатын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қаржы активтерін сатудан түсетін түсімдер – 0 теңге;</w:t>
      </w:r>
      <w:r>
        <w:br/>
      </w:r>
      <w:r>
        <w:rPr>
          <w:rFonts w:ascii="Times New Roman"/>
          <w:b w:val="false"/>
          <w:i w:val="false"/>
          <w:color w:val="000000"/>
          <w:sz w:val="28"/>
        </w:rPr>
        <w:t>
      5) бюджет тапшылығы (профициті) – -1312807,4 мың теңге;</w:t>
      </w:r>
      <w:r>
        <w:br/>
      </w:r>
      <w:r>
        <w:rPr>
          <w:rFonts w:ascii="Times New Roman"/>
          <w:b w:val="false"/>
          <w:i w:val="false"/>
          <w:color w:val="000000"/>
          <w:sz w:val="28"/>
        </w:rPr>
        <w:t>
      6) бюджет тапшылығын қаржыландыру (профицитін пайдалану) - 1312807,4 мың теңге, оның ішінде:</w:t>
      </w:r>
      <w:r>
        <w:br/>
      </w:r>
      <w:r>
        <w:rPr>
          <w:rFonts w:ascii="Times New Roman"/>
          <w:b w:val="false"/>
          <w:i w:val="false"/>
          <w:color w:val="000000"/>
          <w:sz w:val="28"/>
        </w:rPr>
        <w:t>
      қарыздар түсімі – 560320,0 мың теңге;</w:t>
      </w:r>
      <w:r>
        <w:br/>
      </w:r>
      <w:r>
        <w:rPr>
          <w:rFonts w:ascii="Times New Roman"/>
          <w:b w:val="false"/>
          <w:i w:val="false"/>
          <w:color w:val="000000"/>
          <w:sz w:val="28"/>
        </w:rPr>
        <w:t>
      қарыздарды өтеу – 75788,0 мың теңге;</w:t>
      </w:r>
      <w:r>
        <w:br/>
      </w:r>
      <w:r>
        <w:rPr>
          <w:rFonts w:ascii="Times New Roman"/>
          <w:b w:val="false"/>
          <w:i w:val="false"/>
          <w:color w:val="000000"/>
          <w:sz w:val="28"/>
        </w:rPr>
        <w:t>
      бюджет қаражатының пайдаланылатын қалдықтары – 828275,4 мың теңге.";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"6. Аудандық маңызы бар қала және ауылдық округ бюджеттеріне 2025 жылға аудандық бюджеттен берілетін ағымдағы нысаналы трансферттер 1551572,1 мың теңге сомасында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шешім 2025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12 желтоқсандағы № 537 </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366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2025 жылға арналған Шалқар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p>
          <w:p>
            <w:pPr>
              <w:spacing w:after="20"/>
              <w:ind w:left="20"/>
              <w:jc w:val="both"/>
            </w:pPr>
          </w:p>
          <w:p>
            <w:pPr>
              <w:spacing w:after="20"/>
              <w:ind w:left="20"/>
              <w:jc w:val="both"/>
            </w:pPr>
            <w:r>
              <w:rPr>
                <w:rFonts w:ascii="Times New Roman"/>
                <w:b w:val="false"/>
                <w:i w:val="false"/>
                <w:color w:val="000000"/>
                <w:sz w:val="20"/>
              </w:rPr>
              <w:t>мың теңге</w:t>
            </w: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7572949,9</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5439484,6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1698302,6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Корпоративтік табыс салығы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727604,2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970698,4</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899335,0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899335,0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2798907,0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2798907,0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ішкі салықтар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12639,0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1772,0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10867,0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30301,0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30301,0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106510,4</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4410,0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3892,0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берілетін кредиттер бойынша сыйақылар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2524,5</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2524,5</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99551,9</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99551,9</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2026954,9</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мемлекеттік басқару органдарынан трансферттер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округтардың бюджеттерінен трансферттер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2026939,0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2026939,0</w:t>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8953681,3</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көрсетілетін қызметтер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2467384,1</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w:t>
            </w:r>
          </w:p>
          <w:p>
            <w:pPr>
              <w:spacing w:after="20"/>
              <w:ind w:left="20"/>
              <w:jc w:val="both"/>
            </w:pPr>
          </w:p>
          <w:p>
            <w:pPr>
              <w:spacing w:after="20"/>
              <w:ind w:left="20"/>
              <w:jc w:val="both"/>
            </w:pPr>
            <w:r>
              <w:rPr>
                <w:rFonts w:ascii="Times New Roman"/>
                <w:b w:val="false"/>
                <w:i w:val="false"/>
                <w:color w:val="000000"/>
                <w:sz w:val="20"/>
              </w:rPr>
              <w:t>
атқарушы және басқа органдар</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724123,9</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87755,2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69953,1</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17802,1</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636368,7</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346032,0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13190,0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277146,7</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633519,2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633519,2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64927,1</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1499,4</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219,3</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41964,3</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524537,1</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61625,2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61625,2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61256,2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1048115,8</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100912,8</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81648,8</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19264,0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947203,0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51697,3</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806,4</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894699,3</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155194,3</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17960,6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17960,6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17960,6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137233,7</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137233,7</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9295,5</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127938,2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517,9</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517,9</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517,9</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517,9</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876912,5</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37958,0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37958,0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37958,0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711435,8</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711435,8</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21644,5</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125948,6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167508,4</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мүгедектігі бар адамдарға әлеуметтiк қызмет көрсету аумақтық орталығы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40418,6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міндетті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355822,4</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127518,7</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127518,7</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72316,6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350,3</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8107,6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Күш көрсету немесе күш көрсету қаупі салдарынан қиын жағдайларға тап болған тәуекелдер тобындағы адамдарға қызметтер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30181,0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мүгедектігі бар адамдардың құқықтарын қамтамасыз ету және өмір сүру сапасын жақсарту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8689,2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7874,0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2605107,3</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774845,2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69748,2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 сақтауды ұйымдастыру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69137,0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705097,0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57391,0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647706,0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1584740,0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860462,0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552757,9</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7010,6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300693,5</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724278,0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349742,9</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374535,1</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245522,1</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245522,1</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163213,3</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58800,0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23508,8</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1008051,9</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414677,2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414677,2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414677,2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12050,5</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12050,5</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3824,0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8226,5</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304579,5</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13800,0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13800,0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282979,5</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282682,5</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желілерін салу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276744,7</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188557,2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40274,2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144620,2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3162,8</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88187,5</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47372,0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7751,7</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33063,8</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1877,4</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1877,4</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1877,4</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1877,4</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114042,6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107512,6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107512,6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54397,6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w:t>
            </w:r>
          </w:p>
          <w:p>
            <w:pPr>
              <w:spacing w:after="20"/>
              <w:ind w:left="20"/>
              <w:jc w:val="both"/>
            </w:pPr>
          </w:p>
          <w:p>
            <w:pPr>
              <w:spacing w:after="20"/>
              <w:ind w:left="20"/>
              <w:jc w:val="both"/>
            </w:pPr>
            <w:r>
              <w:rPr>
                <w:rFonts w:ascii="Times New Roman"/>
                <w:b w:val="false"/>
                <w:i w:val="false"/>
                <w:color w:val="000000"/>
                <w:sz w:val="20"/>
              </w:rPr>
              <w:t>
аудандық маңызы бар қалалардың, кенттердің, ауылдардың, ауылдық округтердің шекарасын белгілеу кезінде жүргізілетін жерге орналастыру</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51325,0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6530,0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6530,0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көрсету жөніндегі шараларды іске асыру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6530,0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94206,7</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94206,7</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94206,7</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57569,0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15637,7</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529292,3</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529292,3</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529292,3</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10276,8</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317492,5</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инфрақұрылымының басым жобаларын іске асыру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201523,0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583782,0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1809,2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1809,2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1809,2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581972,8</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581972,8</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 Ел бесігі" жобасы шеңберінде ауылдық елді мекендердегі әлеуметтік және инженерлік инфрақұрылымдарды дамыту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581972,8</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57110,0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57110,0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57110,0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57110,0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460202,3</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460202,3</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460202,3</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381703,0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 өзгертуге байланысты жоғары тұрған бюджеттің шығындарын өтеуге төменгі тұрған бюджеттен ағымдағы нысаналы трансферттер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78417,0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-67924,0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7864,0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7864,0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7864,0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7864,0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7864,0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75788,0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75788,0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1</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75788,0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Бюджет тапшылығы (профициті)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-1312807,4</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тапшылығын қаржыландыру (профицитін пайдалану)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1312807,4</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560320,0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560320,0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560320,0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75788,0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75788,0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75788,0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75788,0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пайдаланатын қалдықтары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828275,4</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828275,4</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828275,4</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12 желтоқсандағы № 537 </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366 </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Аудандық бюджеттен аудандық маңызы бар қала және ауылдық округ бюджеттеріне 2025 жылға берілетін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және ауылдық  округтің атауы</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 қаласы</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919984,3</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Ақтоғай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47742,3</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Айшуақ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60418,2</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Бершүгір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25928,0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Бозой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4683,4</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Есет Көтібарұлы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56643,2</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Жаңақоныс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59880,5</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Кішіқұм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71947,2</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Қауылжыр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53565,0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Мөңке би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50305,7</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89420,0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60563,4</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Шетырғыз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50490,9</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1551572,1</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