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8f6" w14:textId="8fa4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388 "2025-2027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533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388 "2025-2027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58891,9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50553,9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59689,3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797,4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Шетырғыз ауылдық округ бюджетіне аудандық бюджеттен 50490,9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