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f15" w14:textId="c72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94180,5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89420,0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