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c352" w14:textId="4fec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385 "2025-2027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530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385 "2025-2027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- 72014,9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60978,7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72453,3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-438,4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438,4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438,4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60905,7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