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1267" w14:textId="c261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380 "2025-2027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12 қарашадағы № 525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380 "2025-2027 жылдарға арналған Бозой ауылдық округі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Бозой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71250,4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66112,0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- 4738,4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2)шығындар – 79281,9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кредиттер - 0 теңге,оның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-8031,5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8031,5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8031,5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4683,4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Бозой ауылдық округ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