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3a17" w14:textId="a7a3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378 "2025-2027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378 "2025-2027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–53499,6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–5620,8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–53929,4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47805,3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Ақтоғай ауылдық округі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қлсымшасына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басқа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