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68ab" w14:textId="dfe6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376 "2025-2027 жылға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376 "2025-2027 жылға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1408570,2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328694,3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1055140,3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1502085,1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-93514,9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93514,9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93514,9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Шалқар қаласының бюджетіне аудандық бюджеттен 919984,3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қарашадағы № 521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