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3825" w14:textId="8913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2024 жылғы 25 желтоқсандағы № 366 "2025-2027 жылдарға арналған Шалқар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2025 жылғы 3 қарашадағы № 516 шешімі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Шалқар аудандық мәслихатының 2024 жылғы 25 желтоқсандағы № 366 "2025-2027 жылдарға арналған Шалқар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- 7887303,9 мың теңге, оның ішінде:</w:t>
      </w:r>
    </w:p>
    <w:p>
      <w:pPr>
        <w:spacing w:after="0"/>
        <w:ind w:left="0"/>
        <w:jc w:val="both"/>
      </w:pPr>
      <w:r>
        <w:rPr>
          <w:rFonts w:ascii="Times New Roman"/>
          <w:b w:val="false"/>
          <w:i w:val="false"/>
          <w:color w:val="000000"/>
          <w:sz w:val="28"/>
        </w:rPr>
        <w:t>
      салықтық түсімдер – 5439455,6 мың теңге;</w:t>
      </w:r>
    </w:p>
    <w:p>
      <w:pPr>
        <w:spacing w:after="0"/>
        <w:ind w:left="0"/>
        <w:jc w:val="both"/>
      </w:pPr>
      <w:r>
        <w:rPr>
          <w:rFonts w:ascii="Times New Roman"/>
          <w:b w:val="false"/>
          <w:i w:val="false"/>
          <w:color w:val="000000"/>
          <w:sz w:val="28"/>
        </w:rPr>
        <w:t>
      салықтық емес түсімдер – 106539,4 мың теңге;</w:t>
      </w:r>
    </w:p>
    <w:p>
      <w:pPr>
        <w:spacing w:after="0"/>
        <w:ind w:left="0"/>
        <w:jc w:val="both"/>
      </w:pPr>
      <w:r>
        <w:rPr>
          <w:rFonts w:ascii="Times New Roman"/>
          <w:b w:val="false"/>
          <w:i w:val="false"/>
          <w:color w:val="000000"/>
          <w:sz w:val="28"/>
        </w:rPr>
        <w:t>
      трансферттердің түсімдері – 2341308,9 мың теңге;</w:t>
      </w:r>
    </w:p>
    <w:p>
      <w:pPr>
        <w:spacing w:after="0"/>
        <w:ind w:left="0"/>
        <w:jc w:val="both"/>
      </w:pPr>
      <w:r>
        <w:rPr>
          <w:rFonts w:ascii="Times New Roman"/>
          <w:b w:val="false"/>
          <w:i w:val="false"/>
          <w:color w:val="000000"/>
          <w:sz w:val="28"/>
        </w:rPr>
        <w:t>
      2) шығындар – 9268035,3 мың теңге;</w:t>
      </w:r>
    </w:p>
    <w:p>
      <w:pPr>
        <w:spacing w:after="0"/>
        <w:ind w:left="0"/>
        <w:jc w:val="both"/>
      </w:pPr>
      <w:r>
        <w:rPr>
          <w:rFonts w:ascii="Times New Roman"/>
          <w:b w:val="false"/>
          <w:i w:val="false"/>
          <w:color w:val="000000"/>
          <w:sz w:val="28"/>
        </w:rPr>
        <w:t>
      3) таза бюджеттік кредиттер – -60060,0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-1320671,4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- 1320671,4 мың теңге, оның ішінде:</w:t>
      </w:r>
    </w:p>
    <w:p>
      <w:pPr>
        <w:spacing w:after="0"/>
        <w:ind w:left="0"/>
        <w:jc w:val="both"/>
      </w:pPr>
      <w:r>
        <w:rPr>
          <w:rFonts w:ascii="Times New Roman"/>
          <w:b w:val="false"/>
          <w:i w:val="false"/>
          <w:color w:val="000000"/>
          <w:sz w:val="28"/>
        </w:rPr>
        <w:t>
      қарыздар түсімі – 568184,0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1555636,7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3 қарашадағы № 516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w:t>
            </w:r>
          </w:p>
          <w:p>
            <w:pPr>
              <w:spacing w:after="20"/>
              <w:ind w:left="20"/>
              <w:jc w:val="both"/>
            </w:pPr>
            <w:r>
              <w:rPr>
                <w:rFonts w:ascii="Times New Roman"/>
                <w:b w:val="false"/>
                <w:i w:val="false"/>
                <w:color w:val="000000"/>
                <w:sz w:val="20"/>
              </w:rPr>
              <w:t>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2025 жылғы 3 қарашадағы </w:t>
            </w:r>
            <w:r>
              <w:br/>
            </w:r>
            <w:r>
              <w:rPr>
                <w:rFonts w:ascii="Times New Roman"/>
                <w:b w:val="false"/>
                <w:i w:val="false"/>
                <w:color w:val="000000"/>
                <w:sz w:val="20"/>
              </w:rPr>
              <w:t>№ 516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