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3c1c" w14:textId="af53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388 "2025-2027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388 "2025-2027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52356,9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–7881,6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44195,3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түскен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–797,4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Шетырғыз ауылдық округ бюджетіне аудандық бюджеттен 44132,3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