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e231" w14:textId="de3e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- 57837,1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51402,7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