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5869" w14:textId="c715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386 "2025-2027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9 қыркүйектегі № 510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386 "2025-2027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түсімдер-380,7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–85242,8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121,4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85169,8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қыркүйектегі № 510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