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208e" w14:textId="a462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380 "2025-2027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505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380 "2025-2027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68481,0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- 1969,0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76512,5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