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4398" w14:textId="ed04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379 "2025-2027 жылға арналған Бершүгір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9 қыркүйектегі № 504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379 "2025-2027 жылға арналған Бершүгір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Бершүгір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101976,5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67622,9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11784,6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22542,0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117406,2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-15429,7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15429,7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15429,7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жапңа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қыркүйектегі № 504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сату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