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632f" w14:textId="b4b6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378 "2025-2027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503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378 "2025-2027 жылдарға арналған Ақтоғай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 – 2027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52095,0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5620,8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негізігі капиталдан сатудан түсетін түсімдер - 17,6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46400,7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52524,8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429,8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429,8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Ақтоғай ауылдық округ бюджетіне аудандық бюджеттен 46337,7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Ақтоғай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түсентін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көрсетілетін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ауылдарда, кенттерде, ауылдық округтерде автомобиль жолдарының жұмыс істеуін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