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d7ef" w14:textId="8efd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2024 жылғы 25 желтоқсандағы № 366 "2025-2027 жылдарға арналған Шалқар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аудандық мәслихатының 2025 жылғы 8 қыркүйектегі № 498 шешімі</w:t>
      </w:r>
    </w:p>
    <w:p>
      <w:pPr>
        <w:spacing w:after="0"/>
        <w:ind w:left="0"/>
        <w:jc w:val="both"/>
      </w:pPr>
      <w:bookmarkStart w:name="z2" w:id="0"/>
      <w:r>
        <w:rPr>
          <w:rFonts w:ascii="Times New Roman"/>
          <w:b w:val="false"/>
          <w:i w:val="false"/>
          <w:color w:val="000000"/>
          <w:sz w:val="28"/>
        </w:rPr>
        <w:t>
      Шалқар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Шалқар аудандық мәслихатының 2024 жылғы 25 желтоқсандағы № 366 "2025-2027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- 7437303,9 мың теңге, оның ішінде:</w:t>
      </w:r>
    </w:p>
    <w:p>
      <w:pPr>
        <w:spacing w:after="0"/>
        <w:ind w:left="0"/>
        <w:jc w:val="both"/>
      </w:pPr>
      <w:r>
        <w:rPr>
          <w:rFonts w:ascii="Times New Roman"/>
          <w:b w:val="false"/>
          <w:i w:val="false"/>
          <w:color w:val="000000"/>
          <w:sz w:val="28"/>
        </w:rPr>
        <w:t>
      салықтық түсімдер – 5057603,6 мың теңге;</w:t>
      </w:r>
    </w:p>
    <w:p>
      <w:pPr>
        <w:spacing w:after="0"/>
        <w:ind w:left="0"/>
        <w:jc w:val="both"/>
      </w:pPr>
      <w:r>
        <w:rPr>
          <w:rFonts w:ascii="Times New Roman"/>
          <w:b w:val="false"/>
          <w:i w:val="false"/>
          <w:color w:val="000000"/>
          <w:sz w:val="28"/>
        </w:rPr>
        <w:t>
      салықтық емес түсімдер – 38391,4 мың теңге;</w:t>
      </w:r>
    </w:p>
    <w:p>
      <w:pPr>
        <w:spacing w:after="0"/>
        <w:ind w:left="0"/>
        <w:jc w:val="both"/>
      </w:pPr>
      <w:r>
        <w:rPr>
          <w:rFonts w:ascii="Times New Roman"/>
          <w:b w:val="false"/>
          <w:i w:val="false"/>
          <w:color w:val="000000"/>
          <w:sz w:val="28"/>
        </w:rPr>
        <w:t>
      трансферттердің түсімдері – 2341308,9 мың теңге;</w:t>
      </w:r>
    </w:p>
    <w:p>
      <w:pPr>
        <w:spacing w:after="0"/>
        <w:ind w:left="0"/>
        <w:jc w:val="both"/>
      </w:pPr>
      <w:r>
        <w:rPr>
          <w:rFonts w:ascii="Times New Roman"/>
          <w:b w:val="false"/>
          <w:i w:val="false"/>
          <w:color w:val="000000"/>
          <w:sz w:val="28"/>
        </w:rPr>
        <w:t>
      2) шығындар – 8265579,3 мың теңге;</w:t>
      </w:r>
    </w:p>
    <w:p>
      <w:pPr>
        <w:spacing w:after="0"/>
        <w:ind w:left="0"/>
        <w:jc w:val="both"/>
      </w:pPr>
      <w:r>
        <w:rPr>
          <w:rFonts w:ascii="Times New Roman"/>
          <w:b w:val="false"/>
          <w:i w:val="false"/>
          <w:color w:val="000000"/>
          <w:sz w:val="28"/>
        </w:rPr>
        <w:t>
      3) таза бюджеттік кредиттер – -60060,0 мың теңге, оның ішінде:</w:t>
      </w:r>
    </w:p>
    <w:p>
      <w:pPr>
        <w:spacing w:after="0"/>
        <w:ind w:left="0"/>
        <w:jc w:val="both"/>
      </w:pPr>
      <w:r>
        <w:rPr>
          <w:rFonts w:ascii="Times New Roman"/>
          <w:b w:val="false"/>
          <w:i w:val="false"/>
          <w:color w:val="000000"/>
          <w:sz w:val="28"/>
        </w:rPr>
        <w:t>
      бюджеттік кредиттер – 15728,0 мың теңге;</w:t>
      </w:r>
    </w:p>
    <w:p>
      <w:pPr>
        <w:spacing w:after="0"/>
        <w:ind w:left="0"/>
        <w:jc w:val="both"/>
      </w:pPr>
      <w:r>
        <w:rPr>
          <w:rFonts w:ascii="Times New Roman"/>
          <w:b w:val="false"/>
          <w:i w:val="false"/>
          <w:color w:val="000000"/>
          <w:sz w:val="28"/>
        </w:rPr>
        <w:t>
      бюджеттік кредиттерді өтеу – 75788,0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-768215,4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- 768215,4 мың теңге, оның ішінде:</w:t>
      </w:r>
    </w:p>
    <w:p>
      <w:pPr>
        <w:spacing w:after="0"/>
        <w:ind w:left="0"/>
        <w:jc w:val="both"/>
      </w:pPr>
      <w:r>
        <w:rPr>
          <w:rFonts w:ascii="Times New Roman"/>
          <w:b w:val="false"/>
          <w:i w:val="false"/>
          <w:color w:val="000000"/>
          <w:sz w:val="28"/>
        </w:rPr>
        <w:t>
      қарыздар түсімі – 15728,0 мың теңге;</w:t>
      </w:r>
    </w:p>
    <w:p>
      <w:pPr>
        <w:spacing w:after="0"/>
        <w:ind w:left="0"/>
        <w:jc w:val="both"/>
      </w:pPr>
      <w:r>
        <w:rPr>
          <w:rFonts w:ascii="Times New Roman"/>
          <w:b w:val="false"/>
          <w:i w:val="false"/>
          <w:color w:val="000000"/>
          <w:sz w:val="28"/>
        </w:rPr>
        <w:t>
      қарыздарды өтеу – 75788,0 мың теңге;</w:t>
      </w:r>
    </w:p>
    <w:p>
      <w:pPr>
        <w:spacing w:after="0"/>
        <w:ind w:left="0"/>
        <w:jc w:val="both"/>
      </w:pPr>
      <w:r>
        <w:rPr>
          <w:rFonts w:ascii="Times New Roman"/>
          <w:b w:val="false"/>
          <w:i w:val="false"/>
          <w:color w:val="000000"/>
          <w:sz w:val="28"/>
        </w:rPr>
        <w:t>
      бюджет қаражатының пайдаланылатын қалдықтары – 828275,4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Аудандық маңызы бар қала және ауылдық округ бюджеттеріне 2025 жылға аудандық бюджеттен берілетін ағымдағы нысаналы трансферттер 1505330,7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2025 жылға арналған аудандық бюджетке облыстық бюджеттен мынадай ағымдағы нысаналы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балаларға кепілдендірілген әлеуметтік пакетке;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 елді мекендер көшелерінің автомобиль жолдарын орташа және күрделі жөндеуге;</w:t>
      </w:r>
    </w:p>
    <w:p>
      <w:pPr>
        <w:spacing w:after="0"/>
        <w:ind w:left="0"/>
        <w:jc w:val="both"/>
      </w:pPr>
      <w:r>
        <w:rPr>
          <w:rFonts w:ascii="Times New Roman"/>
          <w:b w:val="false"/>
          <w:i w:val="false"/>
          <w:color w:val="000000"/>
          <w:sz w:val="28"/>
        </w:rPr>
        <w:t>
      6) халықтың әлеуметтік осал топтарына коммуналдық тұрғын үй қорының тұрғын үйін сатып алуға;</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both"/>
      </w:pPr>
      <w:r>
        <w:rPr>
          <w:rFonts w:ascii="Times New Roman"/>
          <w:b w:val="false"/>
          <w:i w:val="false"/>
          <w:color w:val="000000"/>
          <w:sz w:val="28"/>
        </w:rPr>
        <w:t>
      8) "Үлгілі ауыл" облыстық байқауының жеңімпазына елді мекенді көркейтуге.";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8 қыркүйектегі № 498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(облысытық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8 қыркүйектегі № 498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маңызы бар қала және ауылдық округ бюджеттеріне 2025 жылға аудандық бюджеттен берілетінағымдағы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1505330,7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