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fd7c" w14:textId="f98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388 "2025-2027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388 "2025-2027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–797,4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2025 жылға арналған Шетырғыз ауылдық округ бюджетіне аудандық бюджеттен 43290,7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483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