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c2d5" w14:textId="015c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387 "2025-2027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18 шілдедегі № 482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387 "2025-2027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- 56737,1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51302,7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51239,7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ауылдық округ әкімі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482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