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438e" w14:textId="99b4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385 "2025-2027 жылдарға арналған Монке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385 "2025-2027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- 58843,8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47597,2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-438,4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438,4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438,4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47524,2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480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Мөңке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