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7016" w14:textId="c597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384 "2025-2027 жылға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479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384 "2025-2027 жылдарға арналған Қауылжыр ауылдық округі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Қауылжыр ауылдық округінің бюджеті бекіту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64388,0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-870,1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870,1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870,1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55617,0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479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