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9d84" w14:textId="ab49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2024 жылғы 30 желтоқсандағы № 383 "2025-2027 жылдарға арналған Кішіқұм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2025 жылғы 18 шілдедегі № 478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2024 жылғы 30 желтоқсандағы № 383 "2025-2027 жылдарға арналған Кішіқұм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Бюджет кодексінің 85-бабының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1. 2025-2027 жылдарға арналған Кішіқұм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80918,2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21320,2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59298,0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81117,0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198,8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ауылдық округ бюджетіне аудандық бюджеттен 59251,0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Кішіқұм ауылдық округ әкімінің шешімі негізінде айқындалады.";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шілдедегі № 478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Кішіқұм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