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6711" w14:textId="1a86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382 "2025-2027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18 шілдедегі № 477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382 "2025-2027 жылдарға арналған Жаңақоныс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Жаңақоныс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54704,0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46407,6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55571,9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867,9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 бюджетіне аудандық бюджеттен 46344,6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Жаңақоныс ауылдық округ әкімінің шешімі негізінде айқындалады.";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477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